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0216" w14:textId="f160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14 мая 2021 года № 20/05. Зарегистрировано Департаментом юстиции Карагандинской области 21 мая 2021 года № 6338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01.01.2022.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учитывающих месторасположение объекта налогообложения в населенном пункте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Актогайского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с 1 января 2022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20/05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населенном пункте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049"/>
        <w:gridCol w:w="9848"/>
        <w:gridCol w:w="851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округа, учетного квартала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 объекта налогооблажения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учетный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А.Бокейхана, Ш.Кудайбердиулы, Еркин Ел, Н.Абдирова, Ж.Акбая, У.Жанибекова, М.Ержанова, А.Кунанбаева, К.Сатпаева, С.Ибраева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учетный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Сана би, С.Оразалина, М.Шорина, Н.Орманбетулы, Токырауын, К.Жубандыкулы, А.Ермекова, Жосалы, Жидебай батыр, А.Найманбаева, К.Байсейтова, К.Нуржанова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Акшкол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Айыртасский сельский округ 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Айыртас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Жидебайский сельский округ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Караменде бийский сельский округ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Куаныш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Кежекский сельский округ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Кежек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Кусакский сельский округ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Кызыларайский сельский округ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Акжарык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Нарманбет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Дуанши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Нуркенский сельский округ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Аксенгир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Жидебай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Ортадересинский сельский округ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Ортадересин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Акжайдак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Ортадересин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Сарытерекский сельский округ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Актумсык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Жетимшокы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Кенели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Тасаральский сельский округ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Тасарал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Торангалыкский сельский округ 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Торангалык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учетный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дом 8, 10, 14, 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дом 38, 42, 44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Темиржол, Мектеп, дом 1, 3, 5, 7, 9, 11, 13, 19, 21, 23, 25, 27, 29, 31, 33, 35, 37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Ынтымак, Жастар, гаражи улица Абая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Энергетиков, дом 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дом 17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учетный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дом 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дом 42/1, 42/2, 42/3, 46Б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3, дом 4, 6, 8, 9, 10, 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1, 2, гаражи микрорайон 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дом 3, 5, 7, 9, 11, 13, 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учетный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Тауелсиздик, Бейбитшилик, дом 2, 4, 6, 8, 10, 12, 14, 16, 18, 20, 22, 24, 26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Байтерек, Болашак, Достык, Шакирбек, Балхаш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Шабанбайбийский сельский округ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Шабанбай би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Бегазы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учетный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Ж.Акбергенулы, дом 2, 6, А.Кунанбаева, дом 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Ж.Акбергенулы, А.Кунанбаева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 улицы Ж.Акбергенулы, А.Кунанбаева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Б.Ихамбаева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Алтын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учетный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С.Сейфуллина, дом 1, 2, улица Гарышкер, дом 2, улица Ж.Жабаева, дом 3, 5, улица Ш.Кошкарбайулы, дом 21, 8а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С.Сейфуллина, Гарышкер, Ж.Жабаева, Ш.Кошкарбайулы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Караменде би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 улица С.Сейфуллина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учетный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Жагалау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улица Жагалау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Н.Орманбетулы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