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833e" w14:textId="8568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Актогайскому району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10 февраля 2021 года № 17. Зарегистрировано Департаментом юстиции Карагандинской области 19 февраля 2021 года № 6194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Актогайскому району на 2021-2022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Актогайскому району на 2021-2022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принимается участием пастбищепользователей с учетом: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состоянии геоботанического обследования пастбищ;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ветеринарно-санитарных объектах;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о количестве гуртов, отар, табунов, сформированных по видам и половозрастным группам сельскохозяйственных животных;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 формировании поголовья сельскохозяйственных животных для выпаса на отгонных пастбищах;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выпаса сельскохозяйственных животных на культурных и аридных пастбищах.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по Актогайскому району на 2021-2022 годы включает в себя: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cхема(карта)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2021-2022 годы);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2021- 2022 годы);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2021-2022 годы);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2021-2022 годы);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схема(карта)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2021-2022 годы);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2021 - 2022 годы);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 необходимые для рационального использования пастбищ на соответствующей административно-территориальной единице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Актогайскому району на 2021-2022 годы).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годы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пастбищ Актогайского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7172"/>
        <w:gridCol w:w="2521"/>
        <w:gridCol w:w="1662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категорий земель, собственников земельных участков и землепользователей (постоянное и временное пользование)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 коренного улучшения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Земли сельскохозяйственного назначения всего: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2 345395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 Земли граждан для ведения крестьянского хозяйства по сельским округам: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не входящие в состав сельских округов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сельским округам: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1-1-2 Земли сельских округов в разрезе крестьянских хозяйств: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би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"Бесбатыр" Мухтарбеков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Зарубеков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Сейдигазимов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"Алтынбесик" Кудашбаев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"Сункар" Алдонгарова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"Жинишке" Шамбеков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Бекмаганбетова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Рысмаганбетова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"Біржан" Нокербеков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"Белтерек" Жумадилов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Аубакиров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Жензакова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"Спан-балуан" Азимбаева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"Кыдыр" Нүкен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"Кожа" Ескожин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"Бирлик-береке" Омаров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"Нургазы" Кулымжанова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Долбаев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"Куйгенсай" Ахметов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"Бақша" Сағындық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"Шонбай" Кулымжанов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"Даурен" Кулик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"Актолкын" Мұқашев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Кудабаев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"Әбілқайыр" Омаров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"Толагай" Байбосынов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"Жангутты" Ордабеков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Калиев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"Еламан" Джармалинова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Алдонгаров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"Карим" Каримов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"Айыртас" Даукенова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"Кунбет" Сыздыкбаев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"Буркит" Толеубаева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"Егиншоки" Жунусов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"Ернуржанай" Садуов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"Нұршы" Турсынбаев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Ауесбаев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"Аккора" Мағау 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"Жандыбай" Кабылдин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"Жунис" Жунусов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"Ботакоз" Бакиров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"Нургайша" Есенберлин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"Еркеш" Исин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"Сандыктас" Толешова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"Кызылжар" Ануарбеков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"Бай" Сейтов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 Оразалина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"Бірлестік" Оразалина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"Баймен" Котибаева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"Бакытжан"Алгамжанов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Токжанова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Белгітай 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"Байтоқа" Алмаганбетов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"Керегетас" Токеев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"Акорда" Смайлов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"Акорда" Смайлов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"Бөріғұл" Аубакиров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"Майозек" Кулик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"Егиндибулак" Хасенов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"Асылмурат" Аханов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"Суйндик" Ажибекова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"Суйндик" Ажибекова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"Галымжан" Тилегенов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Рыстафин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"Нур-Айдай" Жумажанова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"Жасулан" Кожабаев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Абзалбеков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"Алтынбек" Абзалбеков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Сейтбекова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 – Қажы" Жанбырбаев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– Емен" Ауесбаев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Абзалбеков Алмат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Өмірсерік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Рымкулов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Тлеубергенов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"Акниет" Мухтаров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Омарбеков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"Дикан" Омарбеков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"Зерегуль" Бейсекеиева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"Зерегуль" Бейсекеиева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"Зерегуль" Бейсекеиева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Тапаев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"Куандык" Ертаубаева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Жаканова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"Ынтызар" Жуманбаев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Айтжанов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Бегилеров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"Бахтияр"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"Бахтияр"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"Молдир" Балгабаев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"Аидарлы" Жанысбеков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"Қалқаман" Жаксыбаев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Аюпов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"Нуршат" Мунайтбасов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"Нуршат" Мунайтбасов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"Ертілек" Балабатыров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Молдагулова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"Айдын" Молдагулова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"Айкат" Ынтыкбеков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"Ескендір" Дауренов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"Ескендір" Дауренов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Сатибеков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"Алтынбесик" Садыкбеков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"Нуртас" Ахметбеков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"Амангельди"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Мыктыбеков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"Тауекел" Акижанов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"Жас-Канат" Адепбаев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Инкарбеков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Адамбаев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"Мейржан" Бектаубаев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"Бекжан" Смагулов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Жунусов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"Нұр-Жан" Есеев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"Шынғыс" Алшагиров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"МК"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"МК"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"Нурасыл" Мыктыбекова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"Тәттібек" Мейрманова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Шарбекова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"Нурлат" Ынтықбеков 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Суиндикова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"Жанболат" Толеубаев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"Амирхан" Ерубаев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"Бекжан" Смагулов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"Бекжан" Смагулов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№8 "К-Мадияр" Казангапов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"Береке" Жаканова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"Береке" Жаканова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"Куандык" Ертаубаева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"Ануар" Ракыжанов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"Алтынбек" Садыкбеков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"Куандык" Ертаубаева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"Нуршат" Мунайтбасов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"Аманкелди"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Актаубаева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Садирбекова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Жанабеков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"Азамат" Жанабеков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"Азамат" Жанабеков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"Кенпейіл" Аныкбекова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Кашкынов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Жумабаев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"Казбек-Нуржанов" Нуржанов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Мажитов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"Сайран" Мажитов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"Бауыржан" Алтынбеков 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"Бакыт" Даданбаев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"Егинши" Кабденов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"Биржан" Кауланов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"Жанкел" Алтынкожин 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"Оркен" Иманбеков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 Тиышбеков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"Акбас" Рахымберлин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Садуов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Мукышев 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"Толыбай" Мукышев 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"Суржал" Тлеубаева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"Суржал" Тлеубаева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Ыскаков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"Каракой" Аманбаев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"Магыжан" Омаров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"Магыжан" Омаров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"Магыжан" Омаров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Токешов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"Жаркынбек" Аркенов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Байжуманов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"Косбулак" Суйндиков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"Аман-Куан" Тилеубеков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"Шуленбай" Беркимбаев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Муздыбаев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Картабаев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"Ныгымет- әулиеті" Ныгыметов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Куземханова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"Сейлханов" Сейлханов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"Жанай" Садуакасов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"Жанай" Садуакасов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"Тәуәкел" Кенжебек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"Султанали" Мухсинова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"Бесбулак" Абдрахманова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"Бозбие" Егинсбаева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"Сарыозек" Рысбеков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"Айқай" Базылбеков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Асетолла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"Ануар" Ракыжанов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"Нурсат" Сейтбеков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Искаков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"Тауекел" Сатыбалдин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"Тауекел" Сатыбалдин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"Әбілмаш тегі-Елдос"Муканова Ш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"Сарыозек" Сыздыков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"Марат" Аманжолов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"Жарас" Токишев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"Жарас" Токишев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Касымов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Карыкулова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"Айгерим" Рахыжанов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"Бексултан" Каукербекова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"Адил" Рахымберлин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"Адил" Рахмберлин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"Адил" Рахмберлин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"Казыбек" Абил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"Казыбек" Абил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Балыкова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Егинбаев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Бажаев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Алтынбеков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Едебеков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"Жигер" Кейкибаев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"Сагдат" Жакан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"Кадыр" Дюсенбаев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"Кызылтас" Аныкбеков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"Кызылтас" Аныкбеков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"Жақсылық" Разахова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"Фархат" Сейтжаппаров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"Ерулан" Адамбекова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"Төлеген" Канафина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"Ернат" Базылбеков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 Дарибеков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"Ботасерик" Ыкыласбаев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"Оспанов" Оспанов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"Бахтияр" Скаков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Ажимеков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Саметов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Сейтжаппар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"Сейтжаппар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Ибраева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"Нурлат" Қабдолов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"BARAKAT" Қасымбеков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"Отеген - Амир" Малгаждаров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"Аксу" Мусаханов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"Тәттібек" Мейрманова 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Шайбекова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Муксинова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Атембеков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Беркимбаев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Акшолакова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Канафин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Мукашев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"Арай" Мукашев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"Арай" Мукашев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"Еркебулан" Кайдарова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"Еркебулан" Кайдарова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"Алнур" Аятбеков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"Алнур" Аятбеков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"Акбуйрат" Бейсенбеков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"Акбуйрат" Бейсенбеков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"Касымбек" Касымбеков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"Касымбек" Касымбеков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Бекмолдин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"Акикат" Башар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Тусупбеков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"Нурлан" Тусупбеков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"Шугула" Серкебаев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"Шұғыла" Серкебаев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"Адил" Адилов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"Жанболат" Толеубаев М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"Алгабас" Аринбаев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"Акнур" Калкенова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"Мейрам" Манбаев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"Нурлан" Мухаметжанова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"Ер-Магжан" Оспанов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Шакенов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"Ерасыл" Нуртазин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Еркебаев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"Саржал" Жаксыбеков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"Саржал" Жаксыбеков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"Нурай" Шибиев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"Стандарт" Ерубаев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"Асел" Абдикаримов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"Кыдырали" Жалелов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Касымбекова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"Нуртай" Елеусизов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Блялов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"Ермекбай" Бакышов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Аханов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"Ак-орда" Смайлов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"Гулим" Шибиев 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"Домай" Кокенов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"Кенасу" Бажкеева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"Манен" Манен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"Нурканат" Зиадин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"Ернур" Оразов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"Ернур" Оразов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"Колденен" Шакиров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"Ербулан" Азирова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"Бориктас" Мадешова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"Шалбас" Мажманов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Кошербаева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"Думан" Кошербаева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"Думан" Кошербаева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"Думан" Кошербаева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"Думан" Кошербаева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Смбеков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Абдуалиев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"Ер-канат" Мукатаева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"Ерканат" Ибрахимов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"Ерканат" Ибрахимов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"Инабат" Мухтарова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"Инабат" Мухтарова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Сейдигазимова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"Мұхаметрахым" Абдикаримова 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"Тарасу" Оспанов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"Алтынбесик" Кудашбаев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"Орал" Тлегенов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Касенова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Бакышов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"Амирхан" Ерубаев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"Екпин" Шибиев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"Екпин" Шибиев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Рахметолла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"Темірлан" Оспанкулов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"Дәуір" Шакенов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"Дәуір" Шакенов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Смбекова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Ауесханов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Омашева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"Бейбитшилик" Кабдуахит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Ержанов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"Жигер" Байджанов 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"Жігер" Байджанов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Ыбышев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Ермеков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"Кежек" Садуов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"Кежек" Садуов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"Бейсенбай-Онгарбай" Бейсенбаева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"Бейбут" Акимбаев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"Шомшек" Майлыбеков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"Нурай" Омашева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"Ахат" Божбанов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"Кызылтас" Аныкбекова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"Ерулан" Адамбекова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"Ерулан" Адамбекова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"Ерулан" Адамбекова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"Алатай-баба" Сергекбаев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Жунусов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Кадырбеков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Нуржаубаев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"Адилет" Нуржаубаев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"Аксу" Мусаханов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"Аксу" Мусаханов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"Аксу" Мусаханов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"Шынболат" Маутанбеков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"Шынболат" Маутанбеков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"Елдар" Садуов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"Елдар" Садуов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"Елдар" Садуов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"Айсәуле" Мухтарбеков 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"Сатмаганбет-әулеті" Ныгыметов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Абеу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"Саяхат" Абеу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"Саяхат" Абеу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"Нурлыбай" Нурбеков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"Нурсултан" Тотаева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Аубакирова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Жуматаев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"Болтай" Иманмусин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Омашев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"Толагай -2050" Сакипов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Майкенов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Каленов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Таукеев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Кишкентаев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"Бозбие" Егибаева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"Айтуған" Тилеубеков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"Өркен" Иманбеков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"Суржал" Тлеубаева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"Суржал" Тлеубаева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Абзалбеков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Қалияқас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"Базар" Каримов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"Базар" Каримов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"Гульжаухаз" Абильдин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Аханов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"Қараадыр" Алдабергенов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"Дамир" Омаров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"Дамир" Омаров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"Орынбай" Шорманов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"Мубарак" Нурахметов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"Тенел" Муканов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"Таласбай" Капбаров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"Таласбай" Капбаров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Тлеукулов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Ибрахимов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"Бабатай" Копбаев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"Карашокы" Койшанов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"Адилбай" Аринов 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"Отеген" Абилхасова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"Караоба" Аманбаев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"Керуенбулак" Жумабеков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"Бегендик" Рысжанова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"Сабен" Сагындык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"Айбек" Кауанов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"Тасболат" Атабаев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"Капабай" Мадешов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"Саукеле" Рахымжанов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"Бесапан" Бейсбекова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"Кояншокы" Шокен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"Кояныштогай" Кудайбергенов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"Теректи" Бейсенбин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"Теректи" Бейсенбин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"Ныгыман" Жензакова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Асанов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Ошанов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"Отеген-әмір" Малгаждаров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"Баубек" Рахимбекова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"Берген" Жаппаров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"Карашилик" Уйсинбаев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Мухамедкалиев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"Дидар" Мухамедкалиев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Махмутов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"Торешокы" Жаксыбеков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"Балгабек-Аксай" Какабаев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"Айсултан" Блял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№2"Айсултан" Блял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"Жансулу" Салимбаев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"Жансерик" Аршабеков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"Ахметжан" Жакупбекова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"Карагайлы" Агылбаев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"Айдай" Байжуманов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"Айдай" Байжуманов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Карин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 Исатаева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"Медеу" Исатаева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"Абыл" Жаксыбек – Куанышбек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"Абыл" Жаксыбек – Куанышбек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"Кожа" Искакова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"Донгал" Жолдасбаев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"Донгал" Жолдасбаев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"Донгал" Жолдасбаев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"Мейіржан" Жунусов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"Камшат" Ташенова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"Камшат" Ташенова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"Сарышокы" Рахымберлин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Аманбеков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"Айдын" Аманбеков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"Ныгымет" Ахатова 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"Кайырбек" Байдилдин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Балтабеков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"Жанат" Балтабеков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Шакитаев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"Асылжан" Максутов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"Талгат" Каршигин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"Каратал" Айнеков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"Аяла Б.Б. -2019" Альжанов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"Амангул" Бекбаев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Изатов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 Енсебаев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"Руслан" Абдильдин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"Ыксан" Ракижанов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"Жалантос-батыр" Саденов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"Жалантос-батыр" Саденов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 Жалантос-батыр" Саденов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Канатбеков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"Мухтарбек" Шоканов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"Тікенекті" Жунусов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 "Тікенекті" Жунусов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Акшолаков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"Ләйлә" Игенбаев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"Ләйлә" Игембаев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"Оспан" Амиркасимова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"Үміт" Омарбаев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"Қасым" Едебеков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"Бақытжан" Жаканов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"Маметмура" Абласимов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"Мағауия" Айтжанов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"Мағауия" Айтжанов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Кусайнов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"Қарашілік" Ерембекова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Рахымжанов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Каримов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Әбділдаұлы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"Орак" Копбаев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"Жанат" Калпебаев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"Нурасыл" Аханов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Калиоллина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"Атажолы" Куанышбаев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"Досымжан" Каримов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"Улан" Бейсеков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"Нурали" Нурахметов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"Нұрсыйлат" Сакенова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Жакупбеков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"Жігер" Турысбеков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"Ата-кәсіп" Койшанов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"Береке" Абенов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 "Береке" Метжанова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Саденов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"Нартай" Мукашев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"Акшагыл" Мырзабеков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№2"Акшагыл" Мырзабеков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"Толеутай" Дуанбеков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"Сарытерек" Актайбеков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Рахимбеков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"Башар" Кали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"Сейтжан" Галиханов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"Жумагул" Ногайбеков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"Талдыбулак" Алибаев Ф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 би" Токитаев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"Акшокы" Мухаметжанов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"Акшокы" Мухаметжанов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"Олжабек" Алтынбеков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Башанова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"Жауhар" Саттарбек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"Жанат" Калпебаев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"Айтуар" Садыков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"Аркарлы" Калиахметова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"Куржык" Акшабаев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"Ұзынбұлақ" Макашов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"Үшшілік" Райымбеков Ғ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"Алибек" Рысбеков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"Канагат" Макулбеков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 Жалбаев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"Муратбек" Садирбеков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"Кызылшокы" Рахымжанов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"Абеуов А.К" Абеуов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"Бескора" Адилханов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"Карагула" Туякбаев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"Каракула" Туякбаев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Жумадилов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"Шонбай" Жагыппаров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"Тукөде" Калкешев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"Койтас" Калабаев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"Кудайменде" Болшынбаев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Еділ" Метжанова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"Еркин" Куандыков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"Аксай" Сопыжанов 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"Байгазы" Шошымбеков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"Кызылшокы" Толепбергенов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"Нуркан" Кауымбеков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"Дастар" Куттыбаев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"Майтас" Жанибеков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"Кадыр" Тойшыкенов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"Нурхан" Бейсекин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"Нурхан" Бейсекин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"Нурхан" Бейсекин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"Саулет" Туймышинов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"Саулет" Туймышинов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"Максуткарим" Асылбекова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"Кызыл-ашык" Шакенова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"Карашокы" Ынтыкбаев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Жанабеков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"Азамат" Жанабеков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"Ерсағын" Толегенов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"Когелбай" Бухарбаев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"Узынбулак" Толеубеков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"Узынбулак" Толеубеков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"Әбдірбай" Дауылбаева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"KASUM" Есенбеков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Рахимбеков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"Еркебулан" Рахимбеков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"Ұзынбұлақ" Онгарбаев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"Бекет" Нокешов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"Бектауата ет" Айдабулов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"Бектауата ет" Айдабулов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"Нурзат" Аманбаев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"Коянкоз" Алтынбеков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"Тәшен" Ежибаев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Касымов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Казыбаев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Байсеркин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"Сағыныш" Туребеков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"Ақжолтай" Алшынбеков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Рысжанова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Даригулов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"Тәжібай" Тәжібай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"Нурали" Нурахметов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"Саркытбай" Акбузауов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"Рахмет" Аханов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"Мейіржан" Жунусов К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"Айнабулак" Кадырберлин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"Айнабулак" Кадырберлин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Акылбектеги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Сагынбеков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"Нур" Сагынбеков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"Жумагазы" Адамбек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Алимханов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"Мирас" Алимканов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Адрейсов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"Жапекен" Жумабеков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"Жапекен" Жумабеков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"Таскын" Искаков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"Талгат" Мукышев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"Бирлик" Бекежанов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"Жас-кайрат" Касымбеков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"Ынтымак" Курманбеков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"Абылай" Дюсембаев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"Абылай" Дюсембаев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"Алга" Кенжебеков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"Достык" Муканов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Амиркашева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"Нұрлан" Дүйсенбаев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"Нурлан" Дуйсенбаев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"Нурлан" Дуйсенбаев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"Сәт" Сатбаева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"Ахметбек" Секербаев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"Ахметбек" Секербаев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"Ахметбек" Секербаев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"Қошқар" Искаков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 Байжігіт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"Рахым" Ахметов 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"Хасен" Жумагулов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"Айнур" Касымбеков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"Айнур" Касымбеков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"Кайнар" Туганбаев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"Акерке" Майлыбаева Ә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"Санжар" Уалибекова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"Уали" Уалиев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"Уали" Уалиев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Сырлыбаев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- Мекен" Тайыржан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"Жаншуақ" Тұрысбек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Құмарұлы 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"Қаныш" Тазабеков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Сарсембеков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"Әлихан" Есимжанов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Наурызбаев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"Едіге" Садыков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"Акерке" Майлыбаева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"Асхат" Каукербекова П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"Ынталы" Жаксыбеков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"Нұртас" Сарымантайұлы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"Сләм" Акатаев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Лекен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"Кахарман" Жапенов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"Кахарман" Жапенов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"Сары-Арка" Алибаев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 Кенжебаев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"Умит" Абиулы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"Умбет" Абдрахманов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"Беркат" Хажмуратов 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"Жасулан" Калдыбаев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"Мектеп" Акбергенова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"Булгын" Лак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"Шынар" Сулейменов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"Амирсана" Сарыбаев Ш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Акылаева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"Нурбол" Канапья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"Берик" Тускей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Аманкулова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"Куаныш" Аманкулова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"Мукарам" Нурмаганбетов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Абдрахманова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"Саламат" Абдрахманова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"Саламат" Абдрахманова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"Алпыс" Альжанов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"Бекарыс" Сүлеймен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"Шынтай" Акбаев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"Мурагер" Болебаев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"Ынталы" Жаксыбеков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"Омиржан" Кажкаримов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"Кошкар" Искаков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"Аян" Мукатай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"Аян" Мукатай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"Мейрам" Тажикеев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Кадырберлин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"Рахат" Кадырберлин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"Нуржан" Сейткалиев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"Нуржан" Сейткалиев Е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"Карашилик" Ерденбеков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Жакишов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"Улар" Шаймаганбетов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"Хайдар" Турганбайулы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"Хайдар" Турганбайулы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Каукербеков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 басы" Бекмаганбетов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"Екпін" Мырзанбеков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"Алмас" Казбай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Мукашев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"Ерслан" Кабдыгалиев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"Нұрәділ" Досымаков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"Бесшокы" Калибеков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"Жангелди" Инкарбаев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"Кокозек" Тусупов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"Кокозек" Тусупов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"Белсенды" Смаханов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"Серик" Исакаев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Балжігіт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"Куат" Мажикенов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"Беласар" Саданов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"Толкын" Асылханова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"Толкын" Асылханова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"Толқын" Асылханова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Коровина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Толеубек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"Кайрат" Толеубек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Каукенов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"Прибалхашье" Гузеев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"Орленок" Матвых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Шарипов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Кркруов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"Аиза" Садик Ш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"Калиаскар" Арипбеков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"Калиаскар" Арипбеков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Шакенов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Жантулаков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Досымбеков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"Медет" Акимжанова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"Муслим" Абеуова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"Манас" Сартаев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Сериков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"Кайрат" Сериков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"Елжас" Сулейменова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"Елжас" Сулейменова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Толегенов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"Баки" Сериков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"Немереше" Бейсембаев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Баймуханов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"Тлеулес" Нокешов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"Мадияр -2010" Джаманбаев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Елубай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"Сеним" Ихамбаев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"Санат" Умбетов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Садыков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"Жагыпар" Жагыпар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"Султан" Калиев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"Султан" Калиев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"Айбын" Буламбаев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"Дарияш" Баймадиев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Амирхан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Жолдин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"Бектау-ата" Шокаев 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"Алмагул" Турганбаев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"Жан" Ерубаев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"Жан" Ерубаев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"Акниет" Ошакбаев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"Нурдаулет" Мустахаев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"Самрат" Тугамбаев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"Айбат" Акаев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"Нурбек" Елубай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 Хамзин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"Жалгызтал" Жумагулов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"Акшокы" Жунусов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"Актоган" Курманбаева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"Шугыла" Куатбеков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"Енбек" Жумашкин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"Мусахан" Мукажанов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"Сарсенбек" Оспанов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"Бакытай" Бейсова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"Дуан" Мекадилов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"Бекибай" Туткышов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"Абитай" Абитаев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"Абитай" Абитаев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"Серик" Кашымбеков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"Амангелди" Сейдахметов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"Камкор" Мукажанов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"Нарманбет" Султанбеков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"Кенжебек" Кенжебеков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"Кенжебек" Кенжебеков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"Оралхан" Жакыпбаев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"Оралхан" Жакыпбаев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"Фархат" Сатиев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"Имекен" Нокербеков М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"Имекен" Нокербеков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"Касыл" Куанышбеков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"Бакша" Курманбеков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"Какен" Беделбаев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"Сана-би" Оспанов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"Разах" Момбеков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Артыкбаев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"Коскызыл Алтынды" Мукашева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"Коскызыл Алтынды" Мукашева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"Женис" Аширбеков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"Хасен" Жумагулов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Кырбасов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"Айдын" Ибрагимов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"Мырзабек" Мырзабеков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"Нар-Ербол" Нарымбеков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"Айдос" Тойганбаев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"Мукажан" Насипбаев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"Мукажан" Насипбаев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Мантикулов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"Думан" Мандыкулов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"Думан" Мандыкулов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"Азамат-Карасу" Жумагулов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"Азамат-Карасу" Жумагулов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"Мекенбай" Жумашкина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"Мекенбай" Жумашкина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"Камел" Мубрахметов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"Рахым" Ахметов 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"Рахым" Ахметов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"Кажы" Ахметов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"Нартауекел-95" Мусин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"Сетебай" Базарбеков Ә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"Сетебай" Базарбеков Ә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"Орталык" Сатбеков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"Сербол" Шакижанов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"Сербол" Шакижанов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"Нурмаганбет" Амирбеков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"Нурдаулет" Даримбеков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"Нурдаулет" Даримбеков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"Нурдаулет" Даримбеков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"Нурдаулет" Даримбеков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"Ащыкарын" Базарбаев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"Нурболат" Толетаев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"Нурболат" Толетаев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"Шынтай" Акбаев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"Шынтай" Акбаев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"Омар" Кусайнов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"Омар" Кусаинов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"Омар" Кусаинов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"Омар" Кусаинов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"Бакдаулет" Рыскулова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"Айнур" Касымбеков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"Дәм" Кусайынов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"Алшынбек" Галиев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"Маукен" Мухаметжанов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"Асхат" Наурызбаев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"Саят" Нигметов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"Байжуман" Карабалин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"Өсер" Татибеков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Мейрам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"Алдаберлі" Сергалиева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"Саркытбай" Акбузауов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"Моншакбай" Қосыбай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"Моншакбай" Қосыбай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"Аяжан" Сарыбаев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"Ғалымберген" Бейсекеев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"Ақжол" Ахметова 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"Арнұр" Минуаров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Насибаев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"Ақорда" Алтынбеков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"Акорда" Алтынбеков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Мусин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"Каныш" Бериков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Кукеев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"Сұлу Сұлтан" Туребеков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"Ерлан" Ерлан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"Құтты ала" Тұрсын С.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"Сағындық" Сағыныш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"Керуен" Кәкім С.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"Есенгелді" Ыбышев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Сарымантайұлы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"Бағдат" Дүйсенбекова Қ.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Толетаев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Исатаева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"Акжолтай" Кайпышов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"Торанга" Самохвалов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 - Тюбек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"Аргын" Темирбеков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1-1-3 Земли не входящие в состав сельских округов: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"Байдаулет" Кысанов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"Қамзабеков" Камзабеков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"Акжартас" Ким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"Байжомарт" Кысанов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"Рахымбек" Маймышов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"Токен" Копылов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Асанов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"Алена" Нураков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"Шынгыс" Хамзин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Нурпейсов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"Заготскот" Даирбаев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"Жолдан" Махабаев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"Қайрат" Кусенбаев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"Нурбол" Рахметбеков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Кусайнов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Тюльбаев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"Байкара" Токтаубаев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"Атажолы" Куанышбаев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Акимжанова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"Жасұлан" Айдамбекова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"Қос қызыл" Құсайынов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"Акылбек" Агыбаев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"ТВ" Аушакиров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"Бақша" Курманбеков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"Асылхан" Мергенбаев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"Иса" Куатбекова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Дюсенбеков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"Роллан" Баймамыров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"Мадина" Кркруов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Абишев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"Али" Абишев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Сулейменов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"Әмірбай ата" Амирбаев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Каспаков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"Алтай" Каспаков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"Адилет" Тусупбеков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"Арнур" Нурсейтов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"Кенелі" Мырзабеков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"Қойтан" Куатов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"Қойтан" Куатов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"Айзат" Абишев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"Тусекен-Секен" Ысқажан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"Сауле" Шарипов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"Бекмурат" Мушурбекова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"Нуртуган" Камбаров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"Жаксылык" Шабанбаев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"Әміре" Нурсеит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"Нурислам" Исабаев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"Кос-мекен" Абильдинов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"Торанғы-А" Ахметбеков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"Торанғы-А" Ахметбеков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"Даулетбек" Нарыпбеков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Абдыгасенов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"Кайсар" Карабалин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"Қайсар" Карабалин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"Абзал" Кабылова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"Ержигит" Майкотов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"Гулшат" Маулихан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"Байыр" Бейсенов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"Байыр" Бейсенов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"Науан" Науанова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"Сәрсенбек" Оспанов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"Онбай" Акашев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Махамбаев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"Әлішер" Дуйсенбаев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"Нурбол" Кысанов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"Байдаулет" Кысанов Н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"Рамазан" Тулебекова З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 Октябрь" Жумуров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"Алтынхан" Ракишев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"Абдурахман" Шибинтаев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"Шашубай" Шохметов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Увалханов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"Едіге" Садыков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Искаков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"Асыл" Искаков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Абылхан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Абылхан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"Қарабайыр" Абеуов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Сейсекеев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"Серікбол" Жакыпбеков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Бейсекеев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Маулен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"Әбен" Жүнүсов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Бижанов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 Сұлтан" Туребеков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"Шайкен" Курмашев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"Асыл" Шоженов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"Нарманбет" Байдолла 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"Зере" Нұбәрәк 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Капашев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Акибаев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"Қажыбек" Смагулов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"Абдолла" Абдрахманов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"Сұлтан" Манатаев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Хакимов 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Шуженова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Сембеков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"Қыпышақ - Құба" Қараайдаров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Нуржигитов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"Ержан" Мукашев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"Нұрдәулет" Райысханов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Сериков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"Айбар" Сембеков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"Көкдомбақ" Мәдибеков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"Ансар" Жүнүс Қ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"Әсер" Дүйсекей Ә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"Асар" Мусин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"Асар" Мусин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"Науан" Науанова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"Науан" Науанова 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"Кенелі" Мырзабеков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"Тулпар" Кенжебаев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"Бекзат" Нурпеисов Ж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"Бекибай" Туткышов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"Нарманбет" Султанбеков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"Оралхан" Жакыпбаев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"Фархат" Сатиев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"Какен" Беделбаев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"Разах" Момбеков 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"Жамбыл" Артыкбаев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"Хасен" Жумагулов Б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"Даулет" Кырбасов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"Мырзабек" Мырзабеков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"Нар-Ербол" Нарымбеков 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"Айдос" Тойганбаев 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"Камел" Мубрахметов 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"Рахым" Ахметов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"Кажы" Ахметов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"Сетебай" Базарбеков Ә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"Сербол" Шакижанов 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"Маукен" Мухаметжанов Д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"Асхат" Наурызбаев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"Өсер" Татибеков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"Алдаберлі" Сергалиева 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"Акжолтай" Кайпышов 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"Коскызыл Алтынды" Мукашева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№2 "Ақжол" Ахметова Г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"Ақжол" Ахметова 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Земли негосударственных сельскохозяйственных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1-2-1 В том числе Товарищества с ограниченной ответственностью (ТОО):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"Азамат-К"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"Айтас-2002" товарищество с ограниченной ответственностью Бектауата урощиче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"Ағыбай-батыр"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"GIobaI Beef Products" товарищество с ограниченной ответственностью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№4 "Ақтоғай өнім" товарищество с ограниченной ответственностью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"Мусира"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№4 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"ADLET-AGRO"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 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"БАЙТЕРЕК АГРО"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"БАЙТЕРЕК АГРО"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"Галенит_KZ" земли запаса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"QAZAQ STEPPE SHEEP" земли запаса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"QAZAQ STEPPE SHEEP" земли запаса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"Бақ-Тау"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"ADLET-AGRO"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№5 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№7 "Ақтоғай өнім"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"Кошкар KZ"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"Галенит_KZ"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№6 "QAZAQ MEAT"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"Шебкап"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Мирас Агро" товарищество с ограниченной ответственностью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 "Алтын Мирас Агро"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1-2-2 Земли запаса сельскохозяйственных кооперативов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"Шыңғыс"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"Жосалы"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1-2-3 Другие предприятия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"Максат"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"Ерлан"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"Шалғын"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"Серіктестік"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"Асылмұрат"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"Караша" товарищество с ограниченной ответственностью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 - Тюбек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"Тепличное хозяйство АОТМ"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"Мектеп"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Земли сельхозназначений негосударственных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1-3-1 Земли сельскохозяйственных НИИ, учреждений и учебных заведений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"Актогайский аграрно-технический колледж" управления образования Карагандинской области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1-3-2 Подсобные сельскохозяйственные предприятия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 Интехком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 филиал Имстальком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"Жигер"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 "Полидон"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годы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937"/>
        <w:gridCol w:w="2291"/>
        <w:gridCol w:w="3007"/>
        <w:gridCol w:w="3128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 и осень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использования пастбищ по календарным дням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9992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Циклы стравливания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Календарные сроки стравливания по циклам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– 10 июня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– 10 августа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– 10 сентября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 – 10 октября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продуктивности пастбищ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пастбища – 1 672 406 гектар.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использования начало - 5 мая, конец – 10 октября.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дней выпаса – 180 дней.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стада: крупный рогатый скот, мелкий рогатый скот, лошади.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в личных подсобных хозяйствах животных, всего голов в стаде – 170 002 голов.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Средняя живая масса одной головы 350 килограмм: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учетного периода – 350 килограмм,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учетного периода – 440 килограмм.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Средний привес одной головы - 90 килограмм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Привес на все стадо за весь период – 15 300 тонн.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годы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2644"/>
        <w:gridCol w:w="4379"/>
        <w:gridCol w:w="4380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пастбища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земель сельскохозяйственного назначения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1 821 249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1 596 812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345 158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Земли промышленности, транспорта, связи и иного несельскохозяйственного назначения 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водяного фонда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- охраняемых, природных территорий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2 901 415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2 001 066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области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5 199 675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Актогайскому району на 2021-2022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 – 2022 годы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2228"/>
        <w:gridCol w:w="3683"/>
        <w:gridCol w:w="3683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апреля – начало мая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–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Актогайскому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Иные требования необходимые для рационального использования пастбищ на соответствующей административно-территориальной единице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600"/>
        <w:gridCol w:w="6543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направление деятельности сельхозпредприятий — развитие животноводства и растениеводства, реализация продукции животноводства и растениеводства. По району зарегистрировано 694 крестьянских хозяйств. Из них 514 крестьянских хозяйств занимаются животноводством, 10 хозяйств растениеводством, 156 крестьянских хозяйств участвуют в породном преобразовании стада крупного рогатого скота.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поголовья, расчет условных голов.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пересчета в условные головы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6"/>
        <w:gridCol w:w="7954"/>
      </w:tblGrid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перевода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с указанием их владельцев–пастбищепользователей, физических и (или) юридических лиц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90"/>
        <w:gridCol w:w="1256"/>
        <w:gridCol w:w="1256"/>
        <w:gridCol w:w="1256"/>
        <w:gridCol w:w="1471"/>
        <w:gridCol w:w="1256"/>
        <w:gridCol w:w="1256"/>
        <w:gridCol w:w="1256"/>
        <w:gridCol w:w="1039"/>
        <w:gridCol w:w="1258"/>
      </w:tblGrid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кий рогатый скот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 подсобное хозяйство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Кежек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Карабулак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Караменде би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Нуркен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Тасарал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Торангалык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0"/>
        <w:gridCol w:w="2927"/>
        <w:gridCol w:w="2150"/>
        <w:gridCol w:w="2151"/>
        <w:gridCol w:w="2922"/>
      </w:tblGrid>
      <w:tr>
        <w:trPr>
          <w:trHeight w:val="30" w:hRule="atLeast"/>
        </w:trPr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села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 на территории Актогайского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717"/>
        <w:gridCol w:w="2085"/>
        <w:gridCol w:w="295"/>
        <w:gridCol w:w="1344"/>
        <w:gridCol w:w="1344"/>
        <w:gridCol w:w="1344"/>
        <w:gridCol w:w="2086"/>
      </w:tblGrid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искусственного осеменения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 би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