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6d22" w14:textId="5406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23 декабря 2021 года № 16/152. Зарегистрировано в Министерстве юстиции Республики Казахстан 24 декабря 2021 года № 25987.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12 627 725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4 586 754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86 969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245 736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7 708 266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13 600 170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110 096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149 969 тысяч тенге;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39 873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1 082 541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1 082 541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149 969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526 931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1 459 503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Абайского районного маслихата Карагандинской области от 01.12.2022 </w:t>
      </w:r>
      <w:r>
        <w:rPr>
          <w:rFonts w:ascii="Times New Roman"/>
          <w:b w:val="false"/>
          <w:i w:val="false"/>
          <w:color w:val="000000"/>
          <w:sz w:val="28"/>
        </w:rPr>
        <w:t>№ 31/290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районного бюджета на 2022 год целевые трансферты и бюджетные кредиты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2022 год объемы субвенций, передаваемых из районного бюджета в бюджеты города районного значения, сел, поселков, сельских округов, в сумме 928 592 тысяч тенге, в том числе по: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Абай – 369 558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Топар – 44 171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Карабас – 50 483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Южный – 35 981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Дубовскому сельскому округу – 50 673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Акбастаускому сельскому округу – 31 568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Есенгельдинскому сельскому округу – 43 010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Карагандинскому сельскому округу – 45 257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Коксунскому сельскому округу – 48 308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Курминскому сельскому округу – 27 969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Кулаайгырскому сельскому округу – 35 798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Мичуринскому сельскому округу – 43 016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Самарскому сельскому округу – 25 950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Сарепта – 34 470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Юбилейное – 42 380 тысяч тенге.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расходов районного бюджета на 2022 год предусмотрены целевые трансферты бюджетам города районного значения, сел, поселков,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бюджетам города районного значения, сел, поселков, сельских округов определяется на основании постановления акимата Абайского района.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Абайского района на 2022 год в сумме 80 033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Абайского районного маслихата Карагандинской области от 06.10.2022 </w:t>
      </w:r>
      <w:r>
        <w:rPr>
          <w:rFonts w:ascii="Times New Roman"/>
          <w:b w:val="false"/>
          <w:i w:val="false"/>
          <w:color w:val="000000"/>
          <w:sz w:val="28"/>
        </w:rPr>
        <w:t>№ 29/278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16/152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Абайского районного маслихата Карагандинской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31/290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12 627 725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2 274 411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7 708 266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7 498 100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1 007 979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- 1 082 541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1 459 503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16/152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3 353 254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16/152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3 605 108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3 436 792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16/152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вышестоящих бюджетов на 2022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Абайского районного маслихата Карагандинской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31/290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1 946 182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областного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ремонт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662 569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Национального фонда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сельского клуба в селе Курма Абайского района (в рамках проекта Ауыл Ел бесігі)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ФОКа на 100 зрительских мест в п.Топар 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подъездного пути к с.Тасзаимка Абайского района Карагандинской области (в рамках проекта Ауыл Ел бесігі)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сетей водоотведения, напорного канализационного коллектора и канализационных насосных станций КНС № 1 и КНС № 2 с.Дубовка 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водопроводных сетей по ул.Мира п.Карабас 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16/152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городов районного значения, сел, поселков, сельских округов на 2022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Абайского районного маслихата Карагандинской области от 06.10.2022 </w:t>
      </w:r>
      <w:r>
        <w:rPr>
          <w:rFonts w:ascii="Times New Roman"/>
          <w:b w:val="false"/>
          <w:i w:val="false"/>
          <w:color w:val="ff0000"/>
          <w:sz w:val="28"/>
        </w:rPr>
        <w:t>№ 29/278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