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6b83" w14:textId="20d6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25 декабря 2020 года № 73/762 "O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11 ноября 2021 года № 14/134. Зарегистрировано в Министерстве юстиции Республики Казахстан 22 ноября 2021 года № 25265.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2021-2023 годы" от 25 декабря 2020 года № 73/762 (зарегистрировано в Реестре государственной регистрации нормативных правовых актов под № 21958)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11 957 590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3 766 221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64 624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62 916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8 063 829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12 765 031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40 454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78 238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37 784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847 895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847 895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78 238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37 784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807 441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Абайского района на 2021 год в сумме 71 873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сельского клуба в селе Курма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73/762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