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fbabb" w14:textId="d9fba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25 декабря 2020 года № 73/762 "O районном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9 сентября 2021 года № 13/126. Зарегистрировано в Министерстве юстиции Республики Казахстан 16 сентября 2021 года № 24380.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"О районном бюджете на 2021-2023 годы" от 25 декабря 2020 года № 73/762 (зарегистрировано в Реестре государственной регистрации нормативных правовых актов под № 21958)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11 838 198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3 801 065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67 691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25 005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7 944 437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12 645 639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43 615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78 238 тысяч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34 623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851 056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851 056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78 238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34 623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807 441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73/762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11 838 198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1 501 312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7 944 437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7 944 425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7 944 425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безопасности дорожного движения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5 467 331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73/762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вышестоящих бюджетов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2 212 702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1 309 956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1 194 369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областного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и навыкам,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укрепление материально-технической базы организаций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824 508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635 408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сельского клуба в селе Курма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из республиканского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