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47bd" w14:textId="4ad4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25 декабря 2020 года № 73/762 "O районном бюджет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8 июля 2021 года № 10/102. Зарегистрировано в Министерстве юстиции Республики Казахстан 16 июля 2021 года № 23563.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25 декабря 2020 года № 73/762 "О районном бюджете на 2021-2023 годы" (зарегистрировано в Реестре государственной регистрации нормативных правовых актов под № 21958)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11 759 793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3 699 448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25 005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7 967 649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12 567 234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44 136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78 759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34 623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851 577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851 577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78 759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34 623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807 441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Абайского района на 2021 год в сумме 65 352 тысяч тенге.".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7 967 637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12 567 234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1 991 878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7 155 212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5 467 331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1 047 877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73/762</w:t>
            </w:r>
          </w:p>
        </w:tc>
      </w:tr>
    </w:tbl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вышестоящих бюджетов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2 230 180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сельского клуба в селе Курма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73/762</w:t>
            </w:r>
          </w:p>
        </w:tc>
      </w:tr>
    </w:tbl>
    <w:bookmarkStart w:name="z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городов районного значения, сел, поселков, сельских округов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