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0c0a" w14:textId="4370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мест размещения нестационарных торговых объектов на территории города Абай и поселка Топар 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Абайского района Карагандинской области от 4 марта 2021 года № 11/01. Зарегистрировано Департаментом юстиции Карагандинской области 10 марта 2021 года № 6241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акимат Абайского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места и маршруты размещения нестационарных торговых объектов на территории города Абай и поселка Топар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размещения нестационарных торговых объектов на территории города Абай и поселка Топар 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0"/>
        <w:gridCol w:w="4137"/>
        <w:gridCol w:w="4832"/>
        <w:gridCol w:w="880"/>
        <w:gridCol w:w="689"/>
        <w:gridCol w:w="882"/>
      </w:tblGrid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торговых объектов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площадь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осуществления торговой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Сфера деятельности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Видторговых объектов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г.Абай, 2 микрорайон, возле мебельного магазина, между домами №3 и №4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квадратных метра (ширина 4 метра и длина 5 метра)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г.Абай, улица Абая, возле торгового дома "Игорек"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квадратных метра (ширина 3 метра и длина 3 метра)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Торговая палатка</w:t>
            </w:r>
          </w:p>
        </w:tc>
      </w:tr>
      <w:tr>
        <w:trPr>
          <w:trHeight w:val="30" w:hRule="atLeast"/>
        </w:trPr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п.Топар, ул. Казыбек Би, возле Дома культуры "Энергетик"</w:t>
            </w:r>
          </w:p>
        </w:tc>
        <w:tc>
          <w:tcPr>
            <w:tcW w:w="4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квадратных метра (ширина 5 метра и длина 20 метра)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сельскохозяйственной продукции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Автолавка, торговые палатки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11/01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 размещения нестационарного торгового объекта для реализации сельскохозяйственной продукции сроком на 1 год в г.Абай, 2 микрорайон, возле мебельного магазина, между домами №3 и №4.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3568700" cy="137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687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7810500" cy="374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4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 размещения нестационарного торгового объекта для реализации сельскохозяйственной продукции сроком на 1 год в г.Абай, улица Абая, возле торгового дома "Игорек".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3619500" cy="154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маршрута размещения нестационарного торгового объекта для реализации сельскохозяйственных продуктов сроком на 1 год в п.Топар по улице Казыбек би, возле Дома культуры "Энергетик".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3543300" cy="147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