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9f22" w14:textId="7ac9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городе Сатпаев</w:t>
      </w:r>
    </w:p>
    <w:p>
      <w:pPr>
        <w:spacing w:after="0"/>
        <w:ind w:left="0"/>
        <w:jc w:val="both"/>
      </w:pPr>
      <w:r>
        <w:rPr>
          <w:rFonts w:ascii="Times New Roman"/>
          <w:b w:val="false"/>
          <w:i w:val="false"/>
          <w:color w:val="000000"/>
          <w:sz w:val="28"/>
        </w:rPr>
        <w:t>Постановление акимата города Сатпаев Карагандинской области от 14 декабря 2021 года № 90/01. Зарегистрировано в Министерстве юстиции Республики Казахстан 15 декабря 2021 года № 25812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постановление вводится в действие с 01.01.2022.</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 также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коммуникации Республики Казахстан от 12 ноября 2018 года № 475 "Об утверждении Методики расчета коэффициента зонирования", акимат города Сатпаев ПОСТАНОВЛЯЕТ:</w:t>
      </w:r>
    </w:p>
    <w:bookmarkEnd w:id="0"/>
    <w:bookmarkStart w:name="z7" w:id="1"/>
    <w:p>
      <w:pPr>
        <w:spacing w:after="0"/>
        <w:ind w:left="0"/>
        <w:jc w:val="both"/>
      </w:pPr>
      <w:r>
        <w:rPr>
          <w:rFonts w:ascii="Times New Roman"/>
          <w:b w:val="false"/>
          <w:i w:val="false"/>
          <w:color w:val="000000"/>
          <w:sz w:val="28"/>
        </w:rPr>
        <w:t xml:space="preserve">
      1. Утвердить коэффициенты зонирования, учитывающих месторасположение объекта налогообложения в городе Сатпаев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8" w:id="2"/>
    <w:p>
      <w:pPr>
        <w:spacing w:after="0"/>
        <w:ind w:left="0"/>
        <w:jc w:val="both"/>
      </w:pPr>
      <w:r>
        <w:rPr>
          <w:rFonts w:ascii="Times New Roman"/>
          <w:b w:val="false"/>
          <w:i w:val="false"/>
          <w:color w:val="000000"/>
          <w:sz w:val="28"/>
        </w:rPr>
        <w:t>
      2. Государственному учреждению "Аппарат акима города Сатпаев"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Сатпаев.</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Әубәкір Ш.М.</w:t>
      </w:r>
    </w:p>
    <w:bookmarkEnd w:id="5"/>
    <w:bookmarkStart w:name="z12" w:id="6"/>
    <w:p>
      <w:pPr>
        <w:spacing w:after="0"/>
        <w:ind w:left="0"/>
        <w:jc w:val="both"/>
      </w:pPr>
      <w:r>
        <w:rPr>
          <w:rFonts w:ascii="Times New Roman"/>
          <w:b w:val="false"/>
          <w:i w:val="false"/>
          <w:color w:val="000000"/>
          <w:sz w:val="28"/>
        </w:rPr>
        <w:t>
      4. Настоящее постановление вводится в действие с 1 января 2022 года.</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Сатпаев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Идрисов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w:t>
            </w:r>
            <w:r>
              <w:br/>
            </w:r>
            <w:r>
              <w:rPr>
                <w:rFonts w:ascii="Times New Roman"/>
                <w:b w:val="false"/>
                <w:i w:val="false"/>
                <w:color w:val="000000"/>
                <w:sz w:val="20"/>
              </w:rPr>
              <w:t>акимата города Сатпаев</w:t>
            </w:r>
            <w:r>
              <w:br/>
            </w:r>
            <w:r>
              <w:rPr>
                <w:rFonts w:ascii="Times New Roman"/>
                <w:b w:val="false"/>
                <w:i w:val="false"/>
                <w:color w:val="000000"/>
                <w:sz w:val="20"/>
              </w:rPr>
              <w:t>от 14 декабря 2021 года</w:t>
            </w:r>
            <w:r>
              <w:br/>
            </w:r>
            <w:r>
              <w:rPr>
                <w:rFonts w:ascii="Times New Roman"/>
                <w:b w:val="false"/>
                <w:i w:val="false"/>
                <w:color w:val="000000"/>
                <w:sz w:val="20"/>
              </w:rPr>
              <w:t>№ 90/01</w:t>
            </w:r>
          </w:p>
        </w:tc>
      </w:tr>
    </w:tbl>
    <w:bookmarkStart w:name="z15" w:id="7"/>
    <w:p>
      <w:pPr>
        <w:spacing w:after="0"/>
        <w:ind w:left="0"/>
        <w:jc w:val="left"/>
      </w:pPr>
      <w:r>
        <w:rPr>
          <w:rFonts w:ascii="Times New Roman"/>
          <w:b/>
          <w:i w:val="false"/>
          <w:color w:val="000000"/>
        </w:rPr>
        <w:t xml:space="preserve"> Коэффициенты зонирования, учитывающие месторасположения объекта налогообложения в городе Сатпаев</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351"/>
        <w:gridCol w:w="57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налогооблажения в городе Сатпаев</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 цент зонирова 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xml:space="preserve">
1 микрорайон </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Академика Каныша Сатпаева дома 105, 105а, 105б, 105в, 107, 111, 111в, 113, 115, 117;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Независимости дома 7, 9, 11, 13, 15, 15а, 17, 17а, 17б, 19, 21;</w:t>
            </w:r>
          </w:p>
          <w:p>
            <w:pPr>
              <w:spacing w:after="20"/>
              <w:ind w:left="20"/>
              <w:jc w:val="both"/>
            </w:pPr>
            <w:r>
              <w:rPr>
                <w:rFonts w:ascii="Times New Roman"/>
                <w:b w:val="false"/>
                <w:i w:val="false"/>
                <w:color w:val="000000"/>
                <w:sz w:val="20"/>
              </w:rPr>
              <w:t>
улица Виктора Гурбы дома 95а, 96, 98, 98/1, 100, 102, 104, 104а, 106, 106а, 106б; улица Мәңгілік ел дома 10, 12, 12а, 14, 16, 16а, 16б, 18, 20, 20а, 20б, 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2 микрорайон</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Академика Каныша Сатпаева дома 119, 121, 123, 125;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Мәңгілік ел дома 3, 7, 9, 9а, 9б, 11/1, 13, 13а, 15, 17, 19, 21, 21а, 23, 25;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Улытауская дома 96, 98, 100, 102, 104, 106;</w:t>
            </w:r>
          </w:p>
          <w:p>
            <w:pPr>
              <w:spacing w:after="20"/>
              <w:ind w:left="20"/>
              <w:jc w:val="both"/>
            </w:pPr>
            <w:r>
              <w:rPr>
                <w:rFonts w:ascii="Times New Roman"/>
                <w:b w:val="false"/>
                <w:i w:val="false"/>
                <w:color w:val="000000"/>
                <w:sz w:val="20"/>
              </w:rPr>
              <w:t>
улица Абая Кунанбаева дома 2, 4, 6, 8, 10, 12, 14, 16, 18, 22, 24, 26.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xml:space="preserve">
3 микрорайон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улица Ердена дома 197, 199;</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Академика Каныша Сатпаева дома 88, 90, 92, 94, 96, 98, 100, 102, 102а, 104, 110, 112, 114, 114б, 116;</w:t>
            </w:r>
          </w:p>
          <w:p>
            <w:pPr>
              <w:spacing w:after="20"/>
              <w:ind w:left="20"/>
              <w:jc w:val="both"/>
            </w:pPr>
            <w:r>
              <w:rPr>
                <w:rFonts w:ascii="Times New Roman"/>
                <w:b w:val="false"/>
                <w:i w:val="false"/>
                <w:color w:val="000000"/>
                <w:sz w:val="20"/>
              </w:rPr>
              <w:t>
улица Абая Кунанбаева дома 28а, 30, 30а, 32, 32а, 38, 42, 44, 44а, 46, 46а, 46б, 48, 50, 50/2, 50а, 50б, 52, 52а, 54, 56, 58, 60, 62, 62б, 64, 66, 67а, 68, 68/1, 72, 74.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xml:space="preserve">
4 микрорайон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улица Ердена дома 109а, 173, 175, 177, 179, 181, 183, 185, 187, 189, 191, 193, 195;</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Независимости дома 25, 27, 31, 31а, 33, 35, 35а, 37, 41, 43, 45, 47, 49, 51, 53, 55, 57;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Академика Каныша Сатпаева дома 110, 112, 114, 116;</w:t>
            </w:r>
          </w:p>
          <w:p>
            <w:pPr>
              <w:spacing w:after="20"/>
              <w:ind w:left="20"/>
              <w:jc w:val="both"/>
            </w:pPr>
            <w:r>
              <w:rPr>
                <w:rFonts w:ascii="Times New Roman"/>
                <w:b w:val="false"/>
                <w:i w:val="false"/>
                <w:color w:val="000000"/>
                <w:sz w:val="20"/>
              </w:rPr>
              <w:t>
улица Абая Кунанбаева дома 30, 32, 42, 44, 46, 48, 50, 52, 54, 56, 58, 60, 62, 64, 66, 68, 72, 74.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
          <w:p>
            <w:pPr>
              <w:spacing w:after="20"/>
              <w:ind w:left="20"/>
              <w:jc w:val="both"/>
            </w:pPr>
            <w:r>
              <w:rPr>
                <w:rFonts w:ascii="Times New Roman"/>
                <w:b w:val="false"/>
                <w:i w:val="false"/>
                <w:color w:val="000000"/>
                <w:sz w:val="20"/>
              </w:rPr>
              <w:t>
5 микрорайон</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улица Ердена дома 137, 139, 141, 143, 145, 145а, 147, 147а, 149, 151, 153, 155, 157, 159, 161, 161б, 163, 165, 167, 169;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Аубакира Кусаинова дома 31, 33, 33а, 35;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Наурыз дома 140, 142, 144, 146, 146/1, 148, 150, 152, 154;</w:t>
            </w:r>
          </w:p>
          <w:p>
            <w:pPr>
              <w:spacing w:after="20"/>
              <w:ind w:left="20"/>
              <w:jc w:val="both"/>
            </w:pPr>
            <w:r>
              <w:rPr>
                <w:rFonts w:ascii="Times New Roman"/>
                <w:b w:val="false"/>
                <w:i w:val="false"/>
                <w:color w:val="000000"/>
                <w:sz w:val="20"/>
              </w:rPr>
              <w:t>
проспект Независимости дома 32, 32а, 34, 36, 38.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3"/>
          <w:p>
            <w:pPr>
              <w:spacing w:after="20"/>
              <w:ind w:left="20"/>
              <w:jc w:val="both"/>
            </w:pPr>
            <w:r>
              <w:rPr>
                <w:rFonts w:ascii="Times New Roman"/>
                <w:b w:val="false"/>
                <w:i w:val="false"/>
                <w:color w:val="000000"/>
                <w:sz w:val="20"/>
              </w:rPr>
              <w:t xml:space="preserve">
микрорайон "Нұрлы Мекен" </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Абая Кунанбаева дома 5а/1, 5а/2, 5а/3, 5/4, 5/5, 5/6, 7/1, 7/2, 7/3, 9/1, 9/2, 9/3, 11/1, 11/2, 11/3, 13/1, 13/2, 13/3, 13/4, 15/1, 15/2, 15/3, 17/1, 17/2, 17/3;</w:t>
            </w:r>
          </w:p>
          <w:p>
            <w:pPr>
              <w:spacing w:after="20"/>
              <w:ind w:left="20"/>
              <w:jc w:val="both"/>
            </w:pPr>
            <w:r>
              <w:rPr>
                <w:rFonts w:ascii="Times New Roman"/>
                <w:b w:val="false"/>
                <w:i w:val="false"/>
                <w:color w:val="000000"/>
                <w:sz w:val="20"/>
              </w:rPr>
              <w:t>
проспект Академика Каныша Сатпаева дома 143/1, 143/2, 143/3, 143/4, 143/5, 145/1, 145/2, 145/3, 145/4, 145/5, 147/1, 147/2, 147/3, 147/4, 147/5, 149/1, 149/2, 149/3, 151/1, 151/2.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4"/>
          <w:p>
            <w:pPr>
              <w:spacing w:after="20"/>
              <w:ind w:left="20"/>
              <w:jc w:val="both"/>
            </w:pPr>
            <w:r>
              <w:rPr>
                <w:rFonts w:ascii="Times New Roman"/>
                <w:b w:val="false"/>
                <w:i w:val="false"/>
                <w:color w:val="000000"/>
                <w:sz w:val="20"/>
              </w:rPr>
              <w:t xml:space="preserve">
7 микрорайон </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Академика Каныша Сатпаева дома 140, 142, 144, 146, 148, 150, 154, 156, 158, 160, 162;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Абая Кунанбаева дома 29, 31, 35, 37, 39, 41, 43, 45, 47, 51, 55, 57, 59, 61, 63, 65, 67, 75, 77, 79, 81, 83, 85, 87, 89, 95, 99;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Ердена дома 207, 209, 211, 213, 215, 221, 223, 225, 227, 229, 233;</w:t>
            </w:r>
          </w:p>
          <w:p>
            <w:pPr>
              <w:spacing w:after="20"/>
              <w:ind w:left="20"/>
              <w:jc w:val="both"/>
            </w:pPr>
            <w:r>
              <w:rPr>
                <w:rFonts w:ascii="Times New Roman"/>
                <w:b w:val="false"/>
                <w:i w:val="false"/>
                <w:color w:val="000000"/>
                <w:sz w:val="20"/>
              </w:rPr>
              <w:t>
улица Павла Шаталюка дома 16, 16/2, 18, 18а, 20, 22, 24, 26, 30, 32, 34, 36, 38, 38а, 42, 44, 46, 46б, 48, 50, 52.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5"/>
          <w:p>
            <w:pPr>
              <w:spacing w:after="20"/>
              <w:ind w:left="20"/>
              <w:jc w:val="both"/>
            </w:pPr>
            <w:r>
              <w:rPr>
                <w:rFonts w:ascii="Times New Roman"/>
                <w:b w:val="false"/>
                <w:i w:val="false"/>
                <w:color w:val="000000"/>
                <w:sz w:val="20"/>
              </w:rPr>
              <w:t>
микрорайон "Байқоңыс"</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проспект Независимости дома 75, 77, 79, 81, 83, 85, 87;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Төлек батыр дома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Жамбыл дома 1, 2, 3, 4, 5, 6, 7, 8, 10, 12,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Александр Затаевича дома 1, 2, 3, 4, 5, 6, 7,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Жумабека Ташенова дома 1, 2, 3, 4, 5, 6, 7, 8, 9, 11, 13;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Едіге батыр дома 2, 4, 6, 8;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Кетбұға дома 1, 2, 3, 4, 5, 6, 7, 8, 9, 11,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Абая Кунанбая дома 90, 92, 94, 96, 98, 100, 102, 115, 117, 119, 121, 123, 125, 127;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Арғанат дома 1, 2, 3, 4, 5, 6, 7, 8, 9, 10, 11, 12, 13, 14;</w:t>
            </w:r>
          </w:p>
          <w:p>
            <w:pPr>
              <w:spacing w:after="20"/>
              <w:ind w:left="20"/>
              <w:jc w:val="both"/>
            </w:pPr>
            <w:r>
              <w:rPr>
                <w:rFonts w:ascii="Times New Roman"/>
                <w:b w:val="false"/>
                <w:i w:val="false"/>
                <w:color w:val="000000"/>
                <w:sz w:val="20"/>
              </w:rPr>
              <w:t>
улица Кейкі батыр дома 1, 2, 3, 4, 5, 6, 7, 8, 9, 10, 11, 12, 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6"/>
          <w:p>
            <w:pPr>
              <w:spacing w:after="20"/>
              <w:ind w:left="20"/>
              <w:jc w:val="both"/>
            </w:pPr>
            <w:r>
              <w:rPr>
                <w:rFonts w:ascii="Times New Roman"/>
                <w:b w:val="false"/>
                <w:i w:val="false"/>
                <w:color w:val="000000"/>
                <w:sz w:val="20"/>
              </w:rPr>
              <w:t xml:space="preserve">
5 квартал </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улица Улытауская дома 84, 84а, 86, 88, 90, 92, 94;</w:t>
            </w:r>
          </w:p>
          <w:p>
            <w:pPr>
              <w:spacing w:after="20"/>
              <w:ind w:left="20"/>
              <w:jc w:val="both"/>
            </w:pPr>
            <w:r>
              <w:rPr>
                <w:rFonts w:ascii="Times New Roman"/>
                <w:b w:val="false"/>
                <w:i w:val="false"/>
                <w:color w:val="000000"/>
                <w:sz w:val="20"/>
              </w:rPr>
              <w:t>
проспект Независимости дома 1, 1а, 3, 3а, 5, 5а.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7"/>
          <w:p>
            <w:pPr>
              <w:spacing w:after="20"/>
              <w:ind w:left="20"/>
              <w:jc w:val="both"/>
            </w:pPr>
            <w:r>
              <w:rPr>
                <w:rFonts w:ascii="Times New Roman"/>
                <w:b w:val="false"/>
                <w:i w:val="false"/>
                <w:color w:val="000000"/>
                <w:sz w:val="20"/>
              </w:rPr>
              <w:t>
7 квартал</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улица Улытауская дома 66, 68, 70, 72, 74, 76, 78, 80, 82;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Независимости дома 4, 6, 8, 10, 12;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Виктора Гурбы дома 77, 79, 81, 83, 85, 87, 89, 91, 93; </w:t>
            </w:r>
          </w:p>
          <w:p>
            <w:pPr>
              <w:spacing w:after="20"/>
              <w:ind w:left="20"/>
              <w:jc w:val="both"/>
            </w:pPr>
            <w:r>
              <w:rPr>
                <w:rFonts w:ascii="Times New Roman"/>
                <w:b w:val="false"/>
                <w:i w:val="false"/>
                <w:color w:val="000000"/>
                <w:sz w:val="20"/>
              </w:rPr>
              <w:t>
улица Аубакира Кусаинова дом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8"/>
          <w:p>
            <w:pPr>
              <w:spacing w:after="20"/>
              <w:ind w:left="20"/>
              <w:jc w:val="both"/>
            </w:pPr>
            <w:r>
              <w:rPr>
                <w:rFonts w:ascii="Times New Roman"/>
                <w:b w:val="false"/>
                <w:i w:val="false"/>
                <w:color w:val="000000"/>
                <w:sz w:val="20"/>
              </w:rPr>
              <w:t>
8 квартал</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улица Улытауская дома 44, 46, 48, 50а, 52, 54, 56;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Гани Муратбаева дома 4, 6, 8, 10а, 10б, 12, 14, 16;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Виктора Гурбы дома 51, 53, 55, 59, 61, 63, 65; </w:t>
            </w:r>
          </w:p>
          <w:p>
            <w:pPr>
              <w:spacing w:after="20"/>
              <w:ind w:left="20"/>
              <w:jc w:val="both"/>
            </w:pPr>
            <w:r>
              <w:rPr>
                <w:rFonts w:ascii="Times New Roman"/>
                <w:b w:val="false"/>
                <w:i w:val="false"/>
                <w:color w:val="000000"/>
                <w:sz w:val="20"/>
              </w:rPr>
              <w:t>
улица Шакарима дома 3, 5, 9, 11, 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9"/>
          <w:p>
            <w:pPr>
              <w:spacing w:after="20"/>
              <w:ind w:left="20"/>
              <w:jc w:val="both"/>
            </w:pPr>
            <w:r>
              <w:rPr>
                <w:rFonts w:ascii="Times New Roman"/>
                <w:b w:val="false"/>
                <w:i w:val="false"/>
                <w:color w:val="000000"/>
                <w:sz w:val="20"/>
              </w:rPr>
              <w:t xml:space="preserve">
9 квартал </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Шакарима дома 4, 6, 8, 10, 12;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Виктора Гурбы дома 33, 35, 37, 39, 41, 43, 45, 47, 49;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Бабыр би дом 3; </w:t>
            </w:r>
          </w:p>
          <w:p>
            <w:pPr>
              <w:spacing w:after="20"/>
              <w:ind w:left="20"/>
              <w:jc w:val="both"/>
            </w:pPr>
            <w:r>
              <w:rPr>
                <w:rFonts w:ascii="Times New Roman"/>
                <w:b w:val="false"/>
                <w:i w:val="false"/>
                <w:color w:val="000000"/>
                <w:sz w:val="20"/>
              </w:rPr>
              <w:t>
улица Улытауская дома 30, 32, 34, 38, 40, 42.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0"/>
          <w:p>
            <w:pPr>
              <w:spacing w:after="20"/>
              <w:ind w:left="20"/>
              <w:jc w:val="both"/>
            </w:pPr>
            <w:r>
              <w:rPr>
                <w:rFonts w:ascii="Times New Roman"/>
                <w:b w:val="false"/>
                <w:i w:val="false"/>
                <w:color w:val="000000"/>
                <w:sz w:val="20"/>
              </w:rPr>
              <w:t xml:space="preserve">
10 квартал </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улица Улытауская дома 16, 18, 20, 22, 24, 26,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Бабыр би дома 4, 6, 6а, 6б, 8, 12,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Виктора Гурбы дома 15, 17, 19, 21, 23, 25, 27, 29, 31;</w:t>
            </w:r>
          </w:p>
          <w:p>
            <w:pPr>
              <w:spacing w:after="20"/>
              <w:ind w:left="20"/>
              <w:jc w:val="both"/>
            </w:pPr>
            <w:r>
              <w:rPr>
                <w:rFonts w:ascii="Times New Roman"/>
                <w:b w:val="false"/>
                <w:i w:val="false"/>
                <w:color w:val="000000"/>
                <w:sz w:val="20"/>
              </w:rPr>
              <w:t>
улица Болмана дома 3, 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1"/>
          <w:p>
            <w:pPr>
              <w:spacing w:after="20"/>
              <w:ind w:left="20"/>
              <w:jc w:val="both"/>
            </w:pPr>
            <w:r>
              <w:rPr>
                <w:rFonts w:ascii="Times New Roman"/>
                <w:b w:val="false"/>
                <w:i w:val="false"/>
                <w:color w:val="000000"/>
                <w:sz w:val="20"/>
              </w:rPr>
              <w:t>
11 квартал</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Улытауская дома 2, 4, 6, 8, 10, 12, 14;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Болмана дома 4, 6, 8, 12, 14;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Виктора Гурбы дома 1, 3, 5, 9, 11, 13, </w:t>
            </w:r>
          </w:p>
          <w:p>
            <w:pPr>
              <w:spacing w:after="20"/>
              <w:ind w:left="20"/>
              <w:jc w:val="both"/>
            </w:pPr>
            <w:r>
              <w:rPr>
                <w:rFonts w:ascii="Times New Roman"/>
                <w:b w:val="false"/>
                <w:i w:val="false"/>
                <w:color w:val="000000"/>
                <w:sz w:val="20"/>
              </w:rPr>
              <w:t>
улица Тайжана Калмагамбетова дома 4, 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2"/>
          <w:p>
            <w:pPr>
              <w:spacing w:after="20"/>
              <w:ind w:left="20"/>
              <w:jc w:val="both"/>
            </w:pPr>
            <w:r>
              <w:rPr>
                <w:rFonts w:ascii="Times New Roman"/>
                <w:b w:val="false"/>
                <w:i w:val="false"/>
                <w:color w:val="000000"/>
                <w:sz w:val="20"/>
              </w:rPr>
              <w:t xml:space="preserve">
12 квартал </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Улытауская дома 62, 64;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Пушкина дом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Жандосова дом 7; </w:t>
            </w:r>
          </w:p>
          <w:p>
            <w:pPr>
              <w:spacing w:after="20"/>
              <w:ind w:left="20"/>
              <w:jc w:val="both"/>
            </w:pPr>
            <w:r>
              <w:rPr>
                <w:rFonts w:ascii="Times New Roman"/>
                <w:b w:val="false"/>
                <w:i w:val="false"/>
                <w:color w:val="000000"/>
                <w:sz w:val="20"/>
              </w:rPr>
              <w:t xml:space="preserve">
улица Виктора Гурбы дома 73, 75.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3"/>
          <w:p>
            <w:pPr>
              <w:spacing w:after="20"/>
              <w:ind w:left="20"/>
              <w:jc w:val="both"/>
            </w:pPr>
            <w:r>
              <w:rPr>
                <w:rFonts w:ascii="Times New Roman"/>
                <w:b w:val="false"/>
                <w:i w:val="false"/>
                <w:color w:val="000000"/>
                <w:sz w:val="20"/>
              </w:rPr>
              <w:t>
13 квартал</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Академика Каныша Сатпаева дома 2, 6, 8, 10, 12, 14, 16, 18, 20, 22;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Садыка Асатова дом 4; </w:t>
            </w:r>
          </w:p>
          <w:p>
            <w:pPr>
              <w:spacing w:after="20"/>
              <w:ind w:left="20"/>
              <w:jc w:val="both"/>
            </w:pPr>
            <w:r>
              <w:rPr>
                <w:rFonts w:ascii="Times New Roman"/>
                <w:b w:val="false"/>
                <w:i w:val="false"/>
                <w:color w:val="000000"/>
                <w:sz w:val="20"/>
              </w:rPr>
              <w:t>
улица Наурыз дома 3а, 3в, 3г.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4"/>
          <w:p>
            <w:pPr>
              <w:spacing w:after="20"/>
              <w:ind w:left="20"/>
              <w:jc w:val="both"/>
            </w:pPr>
            <w:r>
              <w:rPr>
                <w:rFonts w:ascii="Times New Roman"/>
                <w:b w:val="false"/>
                <w:i w:val="false"/>
                <w:color w:val="000000"/>
                <w:sz w:val="20"/>
              </w:rPr>
              <w:t>
14 квартал</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Академика Каныша Сатпаева дома 24, 26, 28, 30, 30а;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Садыка Асатова дом 3в; </w:t>
            </w:r>
          </w:p>
          <w:p>
            <w:pPr>
              <w:spacing w:after="20"/>
              <w:ind w:left="20"/>
              <w:jc w:val="both"/>
            </w:pPr>
            <w:r>
              <w:rPr>
                <w:rFonts w:ascii="Times New Roman"/>
                <w:b w:val="false"/>
                <w:i w:val="false"/>
                <w:color w:val="000000"/>
                <w:sz w:val="20"/>
              </w:rPr>
              <w:t>
улица Гани Муратбаева дома 34а, 36, 38, 40, 42.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5"/>
          <w:p>
            <w:pPr>
              <w:spacing w:after="20"/>
              <w:ind w:left="20"/>
              <w:jc w:val="both"/>
            </w:pPr>
            <w:r>
              <w:rPr>
                <w:rFonts w:ascii="Times New Roman"/>
                <w:b w:val="false"/>
                <w:i w:val="false"/>
                <w:color w:val="000000"/>
                <w:sz w:val="20"/>
              </w:rPr>
              <w:t xml:space="preserve">
15 А квартал </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Виктора Гурбы дома 78, 80, 82, 84, 88, 90, 92, 94;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Аубакира Кусаинова дома 12, 14, 14а, 16, 18;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Мухита Бопежанова дома 1, 3, 5, 7, 9, 11, 13, 15; </w:t>
            </w:r>
          </w:p>
          <w:p>
            <w:pPr>
              <w:spacing w:after="20"/>
              <w:ind w:left="20"/>
              <w:jc w:val="both"/>
            </w:pPr>
            <w:r>
              <w:rPr>
                <w:rFonts w:ascii="Times New Roman"/>
                <w:b w:val="false"/>
                <w:i w:val="false"/>
                <w:color w:val="000000"/>
                <w:sz w:val="20"/>
              </w:rPr>
              <w:t>
улица Женис дома 3, 3б, 3в, 3г, 5, 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6"/>
          <w:p>
            <w:pPr>
              <w:spacing w:after="20"/>
              <w:ind w:left="20"/>
              <w:jc w:val="both"/>
            </w:pPr>
            <w:r>
              <w:rPr>
                <w:rFonts w:ascii="Times New Roman"/>
                <w:b w:val="false"/>
                <w:i w:val="false"/>
                <w:color w:val="000000"/>
                <w:sz w:val="20"/>
              </w:rPr>
              <w:t xml:space="preserve">
15 В квартал </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улица Виктора Гурбы дома 66, 68, 72, 74, 76;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Байконурова дома 4, 6, 8, 12, 14, 16;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проспект Академика Каныша Сатпаева дома 65, 67, 69, 71, 73, 75, 77; </w:t>
            </w:r>
          </w:p>
          <w:p>
            <w:pPr>
              <w:spacing w:after="20"/>
              <w:ind w:left="20"/>
              <w:jc w:val="both"/>
            </w:pPr>
            <w:r>
              <w:rPr>
                <w:rFonts w:ascii="Times New Roman"/>
                <w:b w:val="false"/>
                <w:i w:val="false"/>
                <w:color w:val="000000"/>
                <w:sz w:val="20"/>
              </w:rPr>
              <w:t>
улица Гани Муратбаева дома 13, 17, 21, 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27"/>
          <w:p>
            <w:pPr>
              <w:spacing w:after="20"/>
              <w:ind w:left="20"/>
              <w:jc w:val="both"/>
            </w:pPr>
            <w:r>
              <w:rPr>
                <w:rFonts w:ascii="Times New Roman"/>
                <w:b w:val="false"/>
                <w:i w:val="false"/>
                <w:color w:val="000000"/>
                <w:sz w:val="20"/>
              </w:rPr>
              <w:t>
16 квартал</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улица Виктора Гурбы дома 34, 36, 38, 42, 44, 46, 48, 50, 52, 58, 60, 62, 64;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Гани Муратбаева дома 22, 24, 26, 30, 32, 34; </w:t>
            </w:r>
          </w:p>
          <w:p>
            <w:pPr>
              <w:spacing w:after="20"/>
              <w:ind w:left="20"/>
              <w:jc w:val="both"/>
            </w:pPr>
            <w:r>
              <w:rPr>
                <w:rFonts w:ascii="Times New Roman"/>
                <w:b w:val="false"/>
                <w:i w:val="false"/>
                <w:color w:val="000000"/>
                <w:sz w:val="20"/>
              </w:rPr>
              <w:t>
проспект Академика Каныша Сатпаева дома 35, 37, 39, 41, 43, 45, 47, 49, 51, 53, 55, 57, 59, 61, 63.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8"/>
          <w:p>
            <w:pPr>
              <w:spacing w:after="20"/>
              <w:ind w:left="20"/>
              <w:jc w:val="both"/>
            </w:pPr>
            <w:r>
              <w:rPr>
                <w:rFonts w:ascii="Times New Roman"/>
                <w:b w:val="false"/>
                <w:i w:val="false"/>
                <w:color w:val="000000"/>
                <w:sz w:val="20"/>
              </w:rPr>
              <w:t>
17 квартал</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Жастар дома 8, 10, 12, 14; </w:t>
            </w:r>
          </w:p>
          <w:p>
            <w:pPr>
              <w:spacing w:after="20"/>
              <w:ind w:left="20"/>
              <w:jc w:val="both"/>
            </w:pPr>
            <w:r>
              <w:rPr>
                <w:rFonts w:ascii="Times New Roman"/>
                <w:b w:val="false"/>
                <w:i w:val="false"/>
                <w:color w:val="000000"/>
                <w:sz w:val="20"/>
              </w:rPr>
              <w:t>
улица Наурыз дома 1, 1/1, 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9"/>
          <w:p>
            <w:pPr>
              <w:spacing w:after="20"/>
              <w:ind w:left="20"/>
              <w:jc w:val="both"/>
            </w:pPr>
            <w:r>
              <w:rPr>
                <w:rFonts w:ascii="Times New Roman"/>
                <w:b w:val="false"/>
                <w:i w:val="false"/>
                <w:color w:val="000000"/>
                <w:sz w:val="20"/>
              </w:rPr>
              <w:t xml:space="preserve">
18 квартал </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Наурыз дома 4, 6, 8, 12, 14, 16, 18;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Академика Каныша Сатпаева дома 3, 5, 7, 9, 11, 13, 15, 17, 19, 21, 23, 25, 27, 29;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Тайжана Калмагамбетова дом 20; </w:t>
            </w:r>
          </w:p>
          <w:p>
            <w:pPr>
              <w:spacing w:after="20"/>
              <w:ind w:left="20"/>
              <w:jc w:val="both"/>
            </w:pPr>
            <w:r>
              <w:rPr>
                <w:rFonts w:ascii="Times New Roman"/>
                <w:b w:val="false"/>
                <w:i w:val="false"/>
                <w:color w:val="000000"/>
                <w:sz w:val="20"/>
              </w:rPr>
              <w:t>
улица Виктора Гурбы дома 4, 6, 8, 10, 12, 14, 16, 18, 20, 24, 26, 28, 30, 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0"/>
          <w:p>
            <w:pPr>
              <w:spacing w:after="20"/>
              <w:ind w:left="20"/>
              <w:jc w:val="both"/>
            </w:pPr>
            <w:r>
              <w:rPr>
                <w:rFonts w:ascii="Times New Roman"/>
                <w:b w:val="false"/>
                <w:i w:val="false"/>
                <w:color w:val="000000"/>
                <w:sz w:val="20"/>
              </w:rPr>
              <w:t xml:space="preserve">
19 квартал </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проспект Академика Каныша Сатпаева дома 34, 36, 38, 40, 42;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Байконурова дом 24;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Гани Муратбаева дома 31, 33, 35;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Виктора Курьятова дома 2, 3, 3/2, 4, 5, 6, 7, 8, 9, 10, 11, 12;</w:t>
            </w:r>
          </w:p>
          <w:p>
            <w:pPr>
              <w:spacing w:after="20"/>
              <w:ind w:left="20"/>
              <w:jc w:val="both"/>
            </w:pPr>
            <w:r>
              <w:rPr>
                <w:rFonts w:ascii="Times New Roman"/>
                <w:b w:val="false"/>
                <w:i w:val="false"/>
                <w:color w:val="000000"/>
                <w:sz w:val="20"/>
              </w:rPr>
              <w:t>
улица Наурыз дома 7а, 9, 11, 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1"/>
          <w:p>
            <w:pPr>
              <w:spacing w:after="20"/>
              <w:ind w:left="20"/>
              <w:jc w:val="both"/>
            </w:pPr>
            <w:r>
              <w:rPr>
                <w:rFonts w:ascii="Times New Roman"/>
                <w:b w:val="false"/>
                <w:i w:val="false"/>
                <w:color w:val="000000"/>
                <w:sz w:val="20"/>
              </w:rPr>
              <w:t xml:space="preserve">
20 квартал </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Байконурова дома 3, 9, 11, 17, 19;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Академика Каныша Сатпаева дома 44, 46, 48, 50, 52, 54, 56, 58, 60, 62;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Женис дома 4, 6, 10, 12, 14, 16, 18, 20;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Маншук Маметовой дома 1, 2, 3, 4, 5, 6, 7, 8, 9, 10, 11, 12, 13, 14, 16;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Халифа Алтай дома 1, 2, 3, 4, 5, 6, 7, 8, 9, 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Виктора Курьятова дома 13, 14, 15, 16, 17, 18, 19, 20, 21, 22, 23, 24, 25, 26; </w:t>
            </w:r>
          </w:p>
          <w:p>
            <w:pPr>
              <w:spacing w:after="20"/>
              <w:ind w:left="20"/>
              <w:jc w:val="both"/>
            </w:pPr>
            <w:r>
              <w:rPr>
                <w:rFonts w:ascii="Times New Roman"/>
                <w:b w:val="false"/>
                <w:i w:val="false"/>
                <w:color w:val="000000"/>
                <w:sz w:val="20"/>
              </w:rPr>
              <w:t>
улица Наурыз дома 19, 21, 23, 25, 27, 29, 31, 33, 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2"/>
          <w:p>
            <w:pPr>
              <w:spacing w:after="20"/>
              <w:ind w:left="20"/>
              <w:jc w:val="both"/>
            </w:pPr>
            <w:r>
              <w:rPr>
                <w:rFonts w:ascii="Times New Roman"/>
                <w:b w:val="false"/>
                <w:i w:val="false"/>
                <w:color w:val="000000"/>
                <w:sz w:val="20"/>
              </w:rPr>
              <w:t xml:space="preserve">
21 квартал </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проспект Академика Каныша Сатпаева дома 70, 72, 74, 76, 78, 80;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Женис дома 13а, 13/1, 15, 15/2, 17а, 17б, 19, 19/1, 21, 21/2, 21/3, 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Наурыз дома 41, 43, 51, 53; </w:t>
            </w:r>
          </w:p>
          <w:p>
            <w:pPr>
              <w:spacing w:after="20"/>
              <w:ind w:left="20"/>
              <w:jc w:val="both"/>
            </w:pPr>
            <w:r>
              <w:rPr>
                <w:rFonts w:ascii="Times New Roman"/>
                <w:b w:val="false"/>
                <w:i w:val="false"/>
                <w:color w:val="000000"/>
                <w:sz w:val="20"/>
              </w:rPr>
              <w:t>
улица Аубакира Кусаинова дома 36, 36/1, 36/2, 36/3, 38/1, 40/1, 40/2, 44а.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3"/>
          <w:p>
            <w:pPr>
              <w:spacing w:after="20"/>
              <w:ind w:left="20"/>
              <w:jc w:val="both"/>
            </w:pPr>
            <w:r>
              <w:rPr>
                <w:rFonts w:ascii="Times New Roman"/>
                <w:b w:val="false"/>
                <w:i w:val="false"/>
                <w:color w:val="000000"/>
                <w:sz w:val="20"/>
              </w:rPr>
              <w:t xml:space="preserve">
22 квартал </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улица Мухита Бопежанова дома 2, 4, 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Аубакира Кусаинова дома 22, 24, 26, 28, 30, 32, 34; </w:t>
            </w:r>
          </w:p>
          <w:p>
            <w:pPr>
              <w:spacing w:after="20"/>
              <w:ind w:left="20"/>
              <w:jc w:val="both"/>
            </w:pPr>
            <w:r>
              <w:rPr>
                <w:rFonts w:ascii="Times New Roman"/>
                <w:b w:val="false"/>
                <w:i w:val="false"/>
                <w:color w:val="000000"/>
                <w:sz w:val="20"/>
              </w:rPr>
              <w:t>
проспект Академика Каныша Сатпаева дома 79, 81, 83, 85, 87, 89.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4"/>
          <w:p>
            <w:pPr>
              <w:spacing w:after="20"/>
              <w:ind w:left="20"/>
              <w:jc w:val="both"/>
            </w:pPr>
            <w:r>
              <w:rPr>
                <w:rFonts w:ascii="Times New Roman"/>
                <w:b w:val="false"/>
                <w:i w:val="false"/>
                <w:color w:val="000000"/>
                <w:sz w:val="20"/>
              </w:rPr>
              <w:t>
23 квартал</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улица Аубакира Кусаинова дома 21, 23, 25;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Мухита Бопежанова дома 8, 10, 12, 16, 18, 20;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Независимости дома 16, 18, 22, 24;</w:t>
            </w:r>
          </w:p>
          <w:p>
            <w:pPr>
              <w:spacing w:after="20"/>
              <w:ind w:left="20"/>
              <w:jc w:val="both"/>
            </w:pPr>
            <w:r>
              <w:rPr>
                <w:rFonts w:ascii="Times New Roman"/>
                <w:b w:val="false"/>
                <w:i w:val="false"/>
                <w:color w:val="000000"/>
                <w:sz w:val="20"/>
              </w:rPr>
              <w:t>
проспект Академика Каныша Сатпаева дома 91, 93, 95, 99, 101, 103.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35"/>
          <w:p>
            <w:pPr>
              <w:spacing w:after="20"/>
              <w:ind w:left="20"/>
              <w:jc w:val="both"/>
            </w:pPr>
            <w:r>
              <w:rPr>
                <w:rFonts w:ascii="Times New Roman"/>
                <w:b w:val="false"/>
                <w:i w:val="false"/>
                <w:color w:val="000000"/>
                <w:sz w:val="20"/>
              </w:rPr>
              <w:t xml:space="preserve">
57, 58 кварталы </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улица Жолдасбека Жакыпбекова дома 3, 4, 5, 6, 7, 8, 9, 10, 11, 12, 13, 15, 17, 19;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Пацаева дома 1, 3, 4, 5, 6, 7, 8, 9, 10, 11, 12, 13, 14, 15, 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Аширбека Кунанбаева дома 3, 4, 5, 6, 7, 8, 9, 10, 11, 12, 13, 14, 15,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Наурыз дома 4, 6, 8, 9, 11, 12, 13, 14, 16, 18, 19, 20, 21, 22, 23, 24, 25, 26, 27, 29, 30, 31, 32, 33, 34, 35, 36, 38, 40, 44, 46, 48, 50, 52, 54, 56, 58, 60, 62, 64, 66, 72, 78, 84, 90, 94, 96, 98, 102, 104, 108, 110, 112, 114, 120, 122, 124, 126, 128, 130, 134, 136;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Ердена дома 2, 4, 4а, 5, 6, 6а, 9, 11, 12, 13, 14, 15, 17, 19, 21, 23, 25, 27, 29, 30, 31, 33, 41а, 42, 43а, 44, 45а, 46, 47а, 48, 49а, 50, 54, 55а, 56, 57а, 58, 60, 65, 66, 67, 70, 72, 93, 95, 97, 99, 101, 103, 108, 110, 112, 114, 116, 123, 125, 127, 129, 131, 133, 135;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Женис дома 24, 26, 28, 29, 31, 32, 33, 34, 35, 36, 37, 38, 39, 40, 41, 42, 43, 44, 45, 46, 48, 49, 50, 51, 52, 53, 54, 55, 56, 57, 58, 59, 60, 61, 62, 63, 64, 66, 68, 72, 74, 76, 78;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Беймбета Майлина дома 1, 1а, 2, 3, 3а, 4, 5, 6, 7, 8, 10, 12, 14, 16, 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Чокана Валиханова дома 1, 2, 3, 4, 5, 6, 7, 8, 9, 10, 11, 12, 13, 14, 15, 16, 17, 18, 19, 20, 21, 22, 23, 24, 25, 26, 27, 28, 29, 30, 31, 32, 33, 34, 35, 37, 38, 39, 40, 41, 42, 43, 44, 45, 46, 47, 48, 49, 51, 54, 55, 56, 57, 58, 60, 61, 61а, 62, 67, 74;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Амангельды Иманова дома 3, 4, 5, 6, 7, 8, 9, 10, 11, 12, 13, 14, 15, 16, 17, 18, 19, 20, 21, 22, 23, 24, 25, 26, 27, 29, 30, 30/1, 31, 32, 33, 34, 35, 36, 37, 38, 39, 40, 41, 42, 43, 44, 45, 48, 49, 51, 52, 53, 54, 55, 56, 57, 58, 59, 60, 61, 62, 67, 69, 70, 76;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Алии Молдагуловой дома 1, 3, 4, 5, 6, 7, 8, 9, 10, 11, 12, 14, 15, 16, 17, 18, 19, 19а, 20, 21, 22, 23, 24, 25, 27, 28, 30, 31, 32, 33, 34, 35, 36, 38, 39, 40, 41, 42, 44, 45, 46, 47, 49, 50, 52, 53, 54, 55, 56, 57, 59, 60, 61, 62, 64, 66, 68, 70, 74, 76, 78, 80, 80а, 82, 82а, 84, 86, 88, 90, 92, 94;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Байконурова дома 25, 27, 29, 31, 33, 34, 35, 36, 37, 38, 39, 40, 41, 42, 43, 44, 45, 46, 46А, 47, 48, 49, 51, 53, 55, 57, 58, 59, 60, 61, 62, 63, 64, 65, 66, 67, 68, 69, 70, 70/1, 71, 72, 73, 74, 75, 76, 77, 78, 79, 80, 81, 84, 85, 86, 87, 88, 89, 92, 93, 96, 97, 98, 99, 100, 101, 102, 103, 105, 107, 109, 111, 115, 117;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Мусы Жалиля дома 3, 4, 5, 6, 7, 8, 9, 10, 11, 12, 13, 14, 23, 24, 25, 26, 27, 28, 29, 30, 31, 32, 33, 34, 35, 36, 37, 38, 40, 41, 43, 44, 45, 46, 47, 48, 49, 50, 51, 52, 53, 54, 55, 56, 57, 58, 59, 60, 61, 62;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Горького дома 1, 2, 3, 5, 6, 7, 8, 9, 10, 11, 12, 13, 14, 23, 24, 25, 26, 27, 28, 29, 30, 32, 33, 34, 36, 37, 38, 39, 40, 41, 43, 44, 47, 48, 48а, 50, 51, 52, 53, 54, 55, 57, 58, 59, 60, 61, 62;</w:t>
            </w:r>
          </w:p>
          <w:p>
            <w:pPr>
              <w:spacing w:after="20"/>
              <w:ind w:left="20"/>
              <w:jc w:val="both"/>
            </w:pPr>
            <w:r>
              <w:rPr>
                <w:rFonts w:ascii="Times New Roman"/>
                <w:b w:val="false"/>
                <w:i w:val="false"/>
                <w:color w:val="000000"/>
                <w:sz w:val="20"/>
              </w:rPr>
              <w:t>
улица Алаш дома 15б, 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6"/>
          <w:p>
            <w:pPr>
              <w:spacing w:after="20"/>
              <w:ind w:left="20"/>
              <w:jc w:val="both"/>
            </w:pPr>
            <w:r>
              <w:rPr>
                <w:rFonts w:ascii="Times New Roman"/>
                <w:b w:val="false"/>
                <w:i w:val="false"/>
                <w:color w:val="000000"/>
                <w:sz w:val="20"/>
              </w:rPr>
              <w:t>
66, 67 кварталы</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Баубека Булкышева дома 21, 23, 25, 27, 29, 31, 33, 35, 37, 39, 41, 43, 45, 47, 49, 51, 53, 55, 57, 59, 61, 63, 65, 67, 69;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Садыка Асатова дома 26, 28, 30, 32, 34, 36, 38, 40, 42, 44;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Ердена дома 42, 44, 46, 48, 50, 54, 56, 58, 60;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Ауэзова дома 3, 5, 7, 9, 15, 17, 19;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Ильи Панина дома 3, 4, 5, 6, 8, 10, 11, 13, 15, 16, 18, 20;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Шығыс-1 дома 3, 4, 5, 6, 7, 8, 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Бауржана Момышулы дома 3, 4, 5, 6, 7, 8, 9, 10а, 11, 13, 14, 15, 17, 20, 21, 22, 24, 25, 26, 27, 28, 29, 30, 31, 32, 33, 34, 35, 36, 37, 38, 39, 40, 41, 42, 43, 44, 45, 46, 47, 48, 49, 50, 51, 52, 53, 54, 55, 56, 57, 58, 59, 61, 63, 64, 66, 67, 68, 69, 71, 158, 166;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Коктем дома 23, 24, 25, 26, 27, 28, 34, 35, 36, 37, 38, 39, 40, 41, 46, 48, 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Шығыс-2 дома 4, 5, 6, 6/2, 8, 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Шығыс-3 дома 3, 4, 5, 6, 7, 8, 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Шығыс-4 дома 3, 4, 5, 6, 7, 8;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Халимы Артыгалиевой дома 2, 3, 4, 9, 12, 14, 15, 17, 19;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Алаш дома 1, 2, 3, 4, 5, 6, 7, 8, 9, 10, 11, 12, 13, 14, 16, 18, 19, 20, 21, 22, 23, 24, 25, 26, 28, 29, 30, 31, 32, 33, 34, 35, 36, 37, 40, 41, 42, 43, 44, 45, 46, 47, 48, 49, 50, 51, 52, 53, 54, 55, 56, 57, 58, 61, 63, 65, 67, 69, 71, 72, 74, 76, 78, 80, 81, 82, 83;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Сейфуллина дома 1, 2, 3, 4, 5, 6, 8, 9, 10, 11, 12, 13, 14, 15, 16, 17,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Абикена Мамахова дома 1, 3, 4, 5, 6, 7, 8, 9, 10, 11, 12, 13, 14, 15, 16, 17,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Садыка Асатова дома 9, 11, 13, 15, 17, 19, 21, 23, 25, 27, 29, 31, 33, 39, 41, 43, 45, 51, 53, 55, 59, 61, 71а, 72а, 80а, 82а;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Колбасова дома 1, 2, 3, 4, 5, 6, 7, 8, 9,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Кашаубаева дома 1, 2, 3, 4, 5, 6, 7, 8, 9, 10, 11, 12, 13, 14, 15, 16, 17, 18, 20, 22, 24, 26, 27, 28, 29, 31, 33, 35, 37, 39, 41, 43, 45, 47, 49, 51, 53, 55;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Исы Байзакова дома 1, 2, 3, 4, 5, 6, 7, 8, 9, 10, 11, 12, 13, 14, 15, 16, 17, 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Байсеитовой дома 2, 4, 5, 6, 7, 8, 9, 10, 11, 12, 13, 14, 15, 15а, 16, 17, 18, 19, 20, 21, 22, 23, 24, 25, 26, 27, 28, 29, 30, 31, 32, 33, 34, 35, 36, 37, 38, 39, 40, 41, 42, 43, 44, 45, 46, 47, 48, 49, 50, 51, 52, 53, 54, 55, 56, 57, 58, 59, 60, 61, 62, 63, 64, 66, 68, 70, 72, 74, 76 ,78;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Аманжолова дома 1, 2, 3, 4, 5, 6, 7, 8, 9, 10, 11, 12, 13, 15, 16, 17, 18, 19, 20, 21, 22, 23, 24, 25, 26, 27, 29, 31, 33, 35, 36, 37, 38, 39, 40, 41, 43, 45, 46, 47, 48, 49, 50, 51, 52, 53, 54, 55, 56, 57, 59, 61;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Курмангазы дома 1, 3, 4, 6, 7, 8, 9, 10, 12, 13, 14, 15, 16, 17, 18, 19, 20, 21, 22, 23, 24, 25, 26,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Ауэзова дома 2, 4, 6, 8, 10, 14,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Кажымухан дома 1, 2, 3, 4, 5, 6,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Коктем дома 2, 3, 4, 5, 6, 7, 8, 11, 13, 15, 15а;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Толе би дома 2, 3, 4, 6, 8, 10, 18, 19, 23, 25, 27а;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Тайжана Калмагамбетова дома 1, 2, 3, 5, 7, 9, 13, 15, 17, 22, 24, 29;</w:t>
            </w:r>
          </w:p>
          <w:p>
            <w:pPr>
              <w:spacing w:after="20"/>
              <w:ind w:left="20"/>
              <w:jc w:val="both"/>
            </w:pPr>
            <w:r>
              <w:rPr>
                <w:rFonts w:ascii="Times New Roman"/>
                <w:b w:val="false"/>
                <w:i w:val="false"/>
                <w:color w:val="000000"/>
                <w:sz w:val="20"/>
              </w:rPr>
              <w:t>
улица Муканова дома 2, 5, 6, 8, 11, 13, 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37"/>
          <w:p>
            <w:pPr>
              <w:spacing w:after="20"/>
              <w:ind w:left="20"/>
              <w:jc w:val="both"/>
            </w:pPr>
            <w:r>
              <w:rPr>
                <w:rFonts w:ascii="Times New Roman"/>
                <w:b w:val="false"/>
                <w:i w:val="false"/>
                <w:color w:val="000000"/>
                <w:sz w:val="20"/>
              </w:rPr>
              <w:t xml:space="preserve">
72, 73, 74 кварталы </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улица Токаш Бокина дома 53, 55, 73, 75, 77, 79, 81, 83, 85,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Муслима Нурушева дома 1, 2, 3, 4, 5, 6;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Халимы Артыгалиевой дома 26, 28, 30, 31, 33, 35;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Садыка Асатова дома 48, 50;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Абсамата Тажбенова дома 2, 3, 4, 5, 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Алаш дома 60, 62, 87, 89, 91, 93;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Байконурова дома 104, 106, 108, 110;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Турара Рыскулова дома 70, 72, 73, 74, 75, 76, 78, 80; 85, 85а;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Кожабаева дома 71, 72, 73, 74, 75, 76, 78, 79, 80, 81, 83;</w:t>
            </w:r>
          </w:p>
          <w:p>
            <w:pPr>
              <w:spacing w:after="20"/>
              <w:ind w:left="20"/>
              <w:jc w:val="both"/>
            </w:pPr>
            <w:r>
              <w:rPr>
                <w:rFonts w:ascii="Times New Roman"/>
                <w:b w:val="false"/>
                <w:i w:val="false"/>
                <w:color w:val="000000"/>
                <w:sz w:val="20"/>
              </w:rPr>
              <w:t>
улица Баубека Булкышева дома 136, 138, 140, 142, 144, 146, 148, 150.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38"/>
          <w:p>
            <w:pPr>
              <w:spacing w:after="20"/>
              <w:ind w:left="20"/>
              <w:jc w:val="both"/>
            </w:pPr>
            <w:r>
              <w:rPr>
                <w:rFonts w:ascii="Times New Roman"/>
                <w:b w:val="false"/>
                <w:i w:val="false"/>
                <w:color w:val="000000"/>
                <w:sz w:val="20"/>
              </w:rPr>
              <w:t>
Западная часть</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улица Нуркена Абдирова дома 2, 4, 6, 8, 10, 12, 14, 16, 18, 20, 22, 24, 26, 28, 30, 32, 34, 36, 38, 40, 44, 48, 52, 54, 58, 60, 62, 64, 66, 68, 70, 72, 74, 80;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Сарыарка дома 1, 2, 3, 4, 5, 6, 7, 8, 9, 10, 11, 12, 13, 15, 16, 17, 18, 19, 20, 21, 22, 23, 24, 25, 26, 27, 28, 29, 30, 31, 32, 33, 34, 35, 36, 37, 38, 39, 40, 41, 42, 43, 44, 45, 46, 47, 48, 49, 50, 52, 53, 54, 56, 57, 58, 59, 60, 62, 63, 66, 69, 70, 71, 72, 74, 75, 76, 77, 79, 81, 82, 82а, 84, 85, 86, 87, 91;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Жаксымбека Унчибаева дома 1, 3, 5, 7, 9, 11, 12, 13, 14, 15, 16, 17, 18, 19, 20, 21, 22, 23, 24, 25, 27, 29, 31, 32, 33, 34, 35, 36, 37, 38, 39, 40, 41, 42, 43, 45, 46, 47, 48, 49, 50, 51, 52, 54, 55, 56, 57, 58, 60, 61, 62, 63, 64, 69а, 71, 73, 77, 83, 85, 87;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Павла Шаталюка дома 2, 4, 4а, 8а, 8/3, 10, 12, 12а, 12/1, 12/2, 12/3, 14, 14а, 14/2, 15, 16/2, 17, 19, 21, 23, 25, 27, 29, 31, 33, 35;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Дурментаева дома 1, 2, 3, 5, 6, 7, 8, 9, 11, 12, 13, 14, 15, 16, 17, 18, 19, 21, 22, 23, 23а, 23б, 24/1, 24/2, 25, 25а, 25б, 26, 27, 28, 29, 31, 33, 34, 35, 36, 37, 37а, 38, 40, 41, 42, 43, 44, 45, 46, 47, 48, 49, 50, 51, 52, 53, 54, 58;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Жанпеисова дома 1, 2, 3, 4, 5, 6, 7, 8, 9, 10, 11, 12, 13, 14, 15, 16, 17, 18, 19, 20, 21, 22, 22а, 22б, 23, 24, 25, 26, 28, 30, 32, 33, 34, 35, 37, 38, 39, 40, 41, 42, 43, 44, 45, 48, 50, 51, 52, 53, 54, 55, 55/1, 55/2, 56, 57, 58, 59, 61, 63, 65;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Кентаева дома 1, 2, 3, 4, 5, 6, 7, 8, 9, 10, 11, 12, 13, 14, 15, 16, 17, 18, 19, 20, 22, 23, 25, 26, 27, 28, 29, 30, 31, 32, 33, 34, 36, 38, 39, 40, 41, 42, 43, 45, 46, 47, 48, 49, 50, 51, 52, 53, 54, 55, 59;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Горняцкая дома 1, 3, 5, 7, 9, 11,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Алмы Оразбаевой дома 4, 10, 14, 16, 20, 22, 24, 26, 28, 92, 94, 96, 98, 100;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Ахмета Байтурсынова дома 2, 3, 4, 5, 7, 9, 10, 11, 12, 16, 17, 19,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Алихана Букейханова дома 1, 2, 3, 4, 6, 7, 9, 9/1, 10, 13, 14, 15, 16, 20, 21, 23;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Богенбай Батыр дома 1, 2, 5, 6, 7, 14, 15а, 16,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Макатаева дома 1, 2, 3, 4, 5, 11;</w:t>
            </w:r>
          </w:p>
          <w:p>
            <w:pPr>
              <w:spacing w:after="20"/>
              <w:ind w:left="20"/>
              <w:jc w:val="both"/>
            </w:pPr>
            <w:r>
              <w:rPr>
                <w:rFonts w:ascii="Times New Roman"/>
                <w:b w:val="false"/>
                <w:i w:val="false"/>
                <w:color w:val="000000"/>
                <w:sz w:val="20"/>
              </w:rPr>
              <w:t>
улица Ердена дома 235, 237.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Дачи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Гаражи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