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b46e" w14:textId="8d8b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22 февраля 2021 года № 17/01. Зарегистрировано Департаментом юстиции Карагандинской области 25 февраля 2021 года № 6204.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акимата города Сатпаев Карагандинской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93/01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Конституционного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Законов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города Сатпаев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Сатпаевской городской избирательной комиссией места для размещения агитационных печатных материалов для всех кандидатов,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города Сатпаев Карагандинской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93/01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Сатпаев "О перечне мест для размещения агитационных печатных материалов и помещений для встреч кандидатов с избирателями" от 4 февраля 2016 года № 03/01 (зарегистрировано в реестре государственной регистрации нормативных правовых актов за № 3663, опубликовано в информационно-правовой системе "Әділет" 25 апреля 2016 года, в газете "Шарайна" от 26 февраля 2016 года № 8 (2197).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Сатпаев Толендину А.К.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города Сатпаев области Ұлытау от 13.03.2023 </w:t>
      </w:r>
      <w:r>
        <w:rPr>
          <w:rFonts w:ascii="Times New Roman"/>
          <w:b w:val="false"/>
          <w:i w:val="false"/>
          <w:color w:val="ff0000"/>
          <w:sz w:val="28"/>
        </w:rPr>
        <w:t>№ 17/01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Улытауская, между домами № 86, 90;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около мечети имени Балмагамбета Балкыбайулы, возле автобусной остановки;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Независимости, возле дома № 5А;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академика Каныша Сатпаева, возле дома № 88;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Виктора Гурбы, площадь "Шахтерская слава", возле автобусной остановки;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Наурыз, около общеобразовательной школы № 27, возле автобусной остановки;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проспекта академика Каныша Сатпаева с улицей Женис, возле автобусной остановки;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Наурыз, около школы-гимназии имени Бауыржана Момышұлы, возле автобусной остановки;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Ердена, возле дома № 199;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около дома № 85, возле автобусной остановки;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около городской поликлиники, возле автобусной остановки;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академика Каныша Сатпаева, около дома № 158, возле автобусной остановки.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