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dc60" w14:textId="bc0d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2020 года № 444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17 ноября 2021 года № 68. Зарегистрировано в Министерстве юстиции Республики Казахстан 25 ноября 2021 года № 25412.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2021-2023 годы" от 24 декабря 2020 года № 444 (зарегистрировано в Реестре государственной регистрации нормативных правовых актов за № 21941)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6 450 303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2 723 156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3 714 288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6 799 119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- 2 707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2 707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- 346 109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346 109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346 109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 ортопедический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бизнес–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(городов областного значения) бюджетам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"Культурно досуговый центр поселка Жайрем" (благоустройство территории и приобретение прочих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 укрепление материально – технической базы организаций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детских игровых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города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Актай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