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afd1" w14:textId="5c4a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24 декабря 2020 года № 444 "О городском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14 сентября 2021 года № 59. Зарегистрировано в Министерстве юстиции Республики Казахстан 28 сентября 2021 года № 24534. Прекращено действие в связи с истечением срока.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городском бюджете на 2021-2023 годы" от 24 декабря 2020 года № 444 (зарегистрировано в Реестре государственной регистрации нормативных правовых актов за № 21941)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6 605 599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2 729 083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6 769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2 870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3 866 877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6 951 708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- 346 109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346 109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346 109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№444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№444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специальные средства передвижения (кресло-коляски)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сурдотехнические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тифлотехнические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протез ортопедический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бизнес– 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 бытовыми наборами в связи с чрезвычайным положением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Районным (городов областного значения) бюджетам на повышение заработной платы работников государственных организаций: медико-социальных учреждений стационарного и полустационарного типов,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 государственное предприятие "Культурно досуговый центр поселка Жайрем" (благоустройство территории и приобретение прочих товаров)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и укрепление материально – технической базы организаций спорта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детских игровых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дому по адресу: город Каражал, 25 квартал, дом 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по адресу: Карагандинская область, город Каражал, 25 квартал, дом 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 водопроводных сетей до границ потребителей города Каражал, 4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микрорайоне Актай города Каражал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