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004a" w14:textId="9730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Каражал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31 марта 2021 года № 18. Зарегистрировано Департаментом юстиции Карагандинской области 13 апреля 2021 года № 6304.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городу Каражал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Каражал на 2021 год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городу Каражал на 2021 год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пастбищах". Настоящий План обеспечивает рациональное использование пастбищ, устойчивое обеспечение потребности в кормах и предотвращение процессов деградации пастбищ.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расположения пастбищ на территории города Каражал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схему расположения пастбищ на территории поселка Жайрем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приемлемую схему пастбищеоборотов города Каражал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приемлемую схему пастбищеоборотов поселка Жайрем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карту с обозначением внешних и внутренних границ и площадей пастбищ, в том числе сезонных, объектов пастбищной инфраструктуры города Каражал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карту с обозначением внешних и внутренних границ и площадей пастбищ, в том числе сезонных, объектов пастбищной инфраструктуры поселка Жайрем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схему доступа пастбищепользователей города Каражал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схему доступа пастбищепользователей поселка Жайрем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схему перераспределения пастбищ для размещения поголовья сельскохозяйственных животных физических и (или) юридических лиц города Каражал,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схему перераспределения пастбищ для размещения поголовья сельскохозяйственных животных физических и (или) юридических лиц поселка Жайрем,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схему размещения поголовья сельскохозяйственных животных на отгонных пастбищах физических и (или) юридических лиц города Каражал, не обеспеченных пастбищами (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схему размещения поголовья сельскохозяйственных животных на отгонных пастбищах физических и (или) юридических лиц поселка Жайрем, не обеспеченных пастбищами (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площади земельного фонда города Каражал (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состояние использования пастбищ в регионе (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ветеринарно-санитарных объектах в регионе (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обеспеченность пастбищами скота жителей города Каражал, поселков Жайрем, Шалгинск (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данные о количестве гуртов, отар, табунов, сформированных по видам сельскохозяйственных животных </w:t>
      </w:r>
      <w:r>
        <w:rPr>
          <w:rFonts w:ascii="Times New Roman"/>
          <w:b w:val="false"/>
          <w:i w:val="false"/>
          <w:color w:val="000000"/>
          <w:sz w:val="28"/>
        </w:rPr>
        <w:t>(приложение 17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календарный график по использованию пастбищ, устанавливающий сезонные маршруты выпаса и передвижение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пастбищ на территории города Каражал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пастбищ на территории поселка Жайрем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города Каражал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поселка Жайрем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 города Каражал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5184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 поселка Жайрем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города Каражал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поселка Жайрем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 города Каражал, у которых отсутствуют пастбища, и перемещения его на предоставляемые пастбища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 поселка Жайрем, у которых отсутствуют пастбища, и перемещения его на предоставляемые пастбища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 города Каражал, не обеспеченных пастбищами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3914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 поселка Жайрем, не обеспеченных пастбищами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65532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год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земельного фонда города Каражал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категории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год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Состояние использования пастбищ в регионе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год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ветеринарно-санитарных объектах в регионе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площадки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год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Обеспеченность пастбищами скота жителей города Каражал, поселков Жайрем, Шалгинск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Разновид-ность скота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Поголо-вье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пастбища в перерасчете на зеленый корм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располо-женных у поселков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Охват, +,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голову,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крупно-рогатый скот;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мелко-рогатый скот;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киллограмм;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год</w:t>
            </w:r>
          </w:p>
        </w:tc>
      </w:tr>
    </w:tbl>
    <w:bookmarkStart w:name="z8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сельскохозяйственных животных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мелько рогатый скот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Железно-дорожная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Жайрем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год</w:t>
            </w:r>
          </w:p>
        </w:tc>
      </w:tr>
    </w:tbl>
    <w:bookmarkStart w:name="z8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передвижение сельскохозяйственных животных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выпаса скота на пастбищах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скота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ноября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