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3ebc" w14:textId="423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Каражал от 15 января 2020 года № 5 "Об установлении квоты рабочих мест для трудоустройства лиц, освобожденных из мест лишения свободы и лиц, состоящих на учете службы пробации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8 февраля 2021 года № 12. Зарегистрировано Департаментом юстиции Карагандинской области 11 февраля 2021 года № 6185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15 января 2020 года № 5 "Об установлении квоты рабочих мест для трудоустройства лиц, освобожденных из мест лишения свободы и лиц, состоящих на учете службы пробации города Каражал" (зарегистрировано в Реестре государственной регистрации нормативных правовых актов за № 5689, опубликовано в эталонном контрольном банке нормативных правовых актов Республики Казахстан в электронном виде от 27 января 2020 года, в газете "Қазыңалы өңір" от 01 февраля 2020 года № 5 ( 991)).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