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b966" w14:textId="04fb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22 декабря 2021 года № 9/65. Зарегистрировано в Министерстве юстиции Республики Казахстан 29 декабря 2021 года № 26174.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19 764 361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11 261 175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73 797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828 833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7 600 556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19 745 537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-7 711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7 711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26 535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- 26 535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1 241 680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1 215 145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Балхашского городского маслихата Карагандинской области от 12.10.2022 </w:t>
      </w:r>
      <w:r>
        <w:rPr>
          <w:rFonts w:ascii="Times New Roman"/>
          <w:b w:val="false"/>
          <w:i w:val="false"/>
          <w:color w:val="000000"/>
          <w:sz w:val="28"/>
        </w:rPr>
        <w:t>№ 17/130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городского бюджета на 2022 год предусмотрены cубвенции в сумме 5 022 013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городского бюджета на 2022 год предусмотрены целевые текущие трансферты,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городского бюджета на 2022 год предусмотрены целевые трансферты на развитие,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в составе затрат городского бюджета предусмотрен объем субвенции, передаваемой из городского бюджета в бюджет поселка Саяк в сумме: 2022 год – 20 985 тысяч тенге, 2023 год – 22 034 тысяч тенге и 2024 год – 23 136 тысяч тенге и в бюджет поселка Гулшат в сумме: 2022 год – 45 214 тысяч тенге, 2023 год – 47 475 тысяч тенге и 2024 год – 49 848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составе расходов городского бюджета на 2022 год целевые текущие трансферты бюджету поселка Гулшат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составе расходов городского бюджета на 2022 год целевые текущие трансферты бюджету поселка Саяк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акимата города Балхаш на 2022 год в сумме 33 886 тысяч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Балхашского городского маслихата Карагандинской области от 12.10.2022 </w:t>
      </w:r>
      <w:r>
        <w:rPr>
          <w:rFonts w:ascii="Times New Roman"/>
          <w:b w:val="false"/>
          <w:i w:val="false"/>
          <w:color w:val="000000"/>
          <w:sz w:val="28"/>
        </w:rPr>
        <w:t>№ 17/130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Установить, что в составе затрат городского бюджета на 2022 год предусмотрен возврат неиспользованных (недоиспользованных) целевых трансфертов, выделенных в 2021 году, в сумме 55 855 тысячи тенге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Балхашского городского маслихата Карагандинской области от 20.04.2022 </w:t>
      </w:r>
      <w:r>
        <w:rPr>
          <w:rFonts w:ascii="Times New Roman"/>
          <w:b w:val="false"/>
          <w:i w:val="false"/>
          <w:color w:val="000000"/>
          <w:sz w:val="28"/>
        </w:rPr>
        <w:t>№ 12/97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Установить, что в составе затрат городского бюджета на 2022 год предусмотрен 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в 2021 году, в сумме 238 550 тысячи тенге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8-2 в соответствии с решением Балхашского городского маслихата Карагандинской области от 20.04.2022 </w:t>
      </w:r>
      <w:r>
        <w:rPr>
          <w:rFonts w:ascii="Times New Roman"/>
          <w:b w:val="false"/>
          <w:i w:val="false"/>
          <w:color w:val="000000"/>
          <w:sz w:val="28"/>
        </w:rPr>
        <w:t>№ 12/97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 развития городского бюджета на 2022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2022 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№9/65</w:t>
            </w:r>
          </w:p>
        </w:tc>
      </w:tr>
    </w:tbl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Балхашского городского маслихата Карагандинской области от 12.10.2022 </w:t>
      </w:r>
      <w:r>
        <w:rPr>
          <w:rFonts w:ascii="Times New Roman"/>
          <w:b w:val="false"/>
          <w:i w:val="false"/>
          <w:color w:val="ff0000"/>
          <w:sz w:val="28"/>
        </w:rPr>
        <w:t>№ 17/130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19 764 361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№9/65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Балхашского городского маслихата Карагандинской области от 20.04.2022 </w:t>
      </w:r>
      <w:r>
        <w:rPr>
          <w:rFonts w:ascii="Times New Roman"/>
          <w:b w:val="false"/>
          <w:i w:val="false"/>
          <w:color w:val="ff0000"/>
          <w:sz w:val="28"/>
        </w:rPr>
        <w:t>№ 12/97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4 735 555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№9/65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Балхашского городского маслихата Карагандинской области от 20.04.2022 </w:t>
      </w:r>
      <w:r>
        <w:rPr>
          <w:rFonts w:ascii="Times New Roman"/>
          <w:b w:val="false"/>
          <w:i w:val="false"/>
          <w:color w:val="ff0000"/>
          <w:sz w:val="28"/>
        </w:rPr>
        <w:t>№ 12/97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№9/65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на 2022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Балхашского городского маслихата Карагандинской области от 12.10.2022 </w:t>
      </w:r>
      <w:r>
        <w:rPr>
          <w:rFonts w:ascii="Times New Roman"/>
          <w:b w:val="false"/>
          <w:i w:val="false"/>
          <w:color w:val="ff0000"/>
          <w:sz w:val="28"/>
        </w:rPr>
        <w:t>№ 17/130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текущих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заработной платы инструкторам по спорту (ставки) и ремонт организаций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медицинских работников государственных организаций в сфере физической культуры и спорта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технико-экономического обоснования по строительству полигона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№9/65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на 2022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Балхашского городского маслихата Карагандинской области от 12.10.2022 </w:t>
      </w:r>
      <w:r>
        <w:rPr>
          <w:rFonts w:ascii="Times New Roman"/>
          <w:b w:val="false"/>
          <w:i w:val="false"/>
          <w:color w:val="ff0000"/>
          <w:sz w:val="28"/>
        </w:rPr>
        <w:t>№ 17/130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индивидуальным жилым домам микрорайонов №8-13 "Самал" города Балхаш (1 очередь. ІІІ очередь строительства)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автоматизированного автодрома с павильоном для курсантов в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тепловых сетей микрорайона Конырат улица Финская, улица Октябрьская в городе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Балхаш 2 и 3 очереди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№1 и №2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линии электропередач 10/0.4кВ в городе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модернизацию подстанций № 1,2,3 и Городская 110/10 кВ в городе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№9/65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 бюджету поселка Гулшат на 2022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Балхашского городского маслихата Карагандинской области от 12.10.2022 </w:t>
      </w:r>
      <w:r>
        <w:rPr>
          <w:rFonts w:ascii="Times New Roman"/>
          <w:b w:val="false"/>
          <w:i w:val="false"/>
          <w:color w:val="ff0000"/>
          <w:sz w:val="28"/>
        </w:rPr>
        <w:t>№ 17/130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№9/65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Саяк на 2022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Балхашского городского маслихата Карагандинской области от 12.10.2022 </w:t>
      </w:r>
      <w:r>
        <w:rPr>
          <w:rFonts w:ascii="Times New Roman"/>
          <w:b w:val="false"/>
          <w:i w:val="false"/>
          <w:color w:val="ff0000"/>
          <w:sz w:val="28"/>
        </w:rPr>
        <w:t>№ 17/130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№9/6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2022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Балхашского городского маслихата Карагандинской области от 20.04.2022 </w:t>
      </w:r>
      <w:r>
        <w:rPr>
          <w:rFonts w:ascii="Times New Roman"/>
          <w:b w:val="false"/>
          <w:i w:val="false"/>
          <w:color w:val="ff0000"/>
          <w:sz w:val="28"/>
        </w:rPr>
        <w:t>№ 12/97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