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9dfe" w14:textId="7b69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городе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22 ноября 2021 года № 48/01. Зарегистрировано в Министерстве юстиции Республики Казахстан 23 ноября 2021 года № 25332.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01.01.2022.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акимат города Балхаш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городе Балхаш,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Балхаш Карагандинской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местоположение объекта налогообложения в городе Балхаш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Балхаш Карагандинской области от 03.10.2024 </w:t>
      </w:r>
      <w:r>
        <w:rPr>
          <w:rFonts w:ascii="Times New Roman"/>
          <w:b w:val="false"/>
          <w:i w:val="false"/>
          <w:color w:val="ff0000"/>
          <w:sz w:val="28"/>
        </w:rPr>
        <w:t>№ 49/05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батыра, дома: 1, 3, 5, 7, 9, 13/2, 15,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дома: 1, 1Б, 2, 3, 4, 4А, 5, 7, 9, 10, 11, 12, 13, 14, 15, 16, 17, 17А, 17Б, 17В, 18, 19, 20, 21, 22, 23, 24,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Кумиспека Сванкулова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Островского;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Алихана Бокейханова, дома: 1, 2, 3, 4, 6, 7, 7А, 8. 9, 10, 11, 12, 13, 14, 15, 16, 18, 19, 20А, 21, 24/2, 26/2, 26/3, 27, 28/1, 31, 32, 33, 33/1;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Абай, дома: 1, 2, 3, 4, 6, 7, 8, 9, 10, 11, 12, 13, 14, 14А, 15, 16, 17, 18, 19, 21, 23, 25, 27,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Бертіc;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Мысшылар;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Толеукадыра Токтамысова, дома: 3, 4, 5, 6, 7, 8, 8А, 9, 10, 11, 12, 13, 14, 15, 16, 17, 18, 19, 20, 21,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дома: 1, 2, 3, 5;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Николая Калмыкова;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Аубакира Алимжанова, дома: 1, 1А, 1Б, 1В, 1/1, 1/2, 3, 3А,4, 5, 5/1, 6, 7, 8, 10, 11, 12, 12А, 14, 16, 17, 18, 19,20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батыра, дома: 31, 32, 33, 35, 37, 39, 39/2, 40, 41, 43, 47, 49, 51, 53, 55, 57, 57А, 59, 61, 63, 65, 67, 69, 71, 73, 75, 85, 89, 89/2, 91, 93/1, 93/2, 95/1, 95/2, 97/1, 97/2, 99/1, 99/2, 101/1, 101/2, 103/1, 103/2, 105/1, 105/2, 107/1, 107/2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батыра, дома: 109/1, 109/2, 111/1, 111/2, 113/1, 113/2, 115/1, 115/2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Аубакира Алимжанова, дома: 21А, 21Б, 23, 24, 25, 26, 27, 28, 29, 30, 31, 32, 33, 34, 35, 36, 37, 38, 39, 40, 41, 42, 43, 44, 45, 46, 47, 48, 49, 50, 51, 52, 53, 54, 55, 56, 57, 59, 60;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Жексембека Сарсембаева, дом: 1, 7, 8А, 10, 11, 12, 12Б, 13, 14, 15, 16, 17, 18, 19, 20, 21, 22, 23, 24, 25, 26, 27, 28, 29, 30, 31, 32, 33, 34, 35/1, 36, 37, 38, 39, 40, 40Б, 41, 42А, 43, 44, 45, 46, 47, 48, 49, 50, 51, 52,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Жамбыла, дома: 1, 2, 3, 4, 5, 6, 7, 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Наурыз, дома: 1, 2, 3, 4, 5, 6, 7, 8, 9, 10, 11, 12,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Аубакира Алимжанова, дома: 58, 61, 62, 63, 64, 65, 66, 67, 68, 69, 70, 72, 73, 74, 75,76;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Жексембека Сарсембаева, дома: 53, 54, 55, 57, 58, 59, 60, 61, 62, 63, 64, 65, 66, 67, 68, 69, 70, 71, 72, 73, 74, 75, 76, 77, 78, 79, 80, 81, 82, 83, 84, 85, 86, 87, 88, 89, 90, 91, 92, 94, 95, 96, 97, 98, 99, 100, 101, 102, 104, 106А, 108, 109, 110, 111, 112, 113,114, 116, 118, 120, 122, 124, 126, 128, 130;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Ынтымақ, дома: 1, 2, 3, 4, 5, 6, 7, 8, 9, 10, 11, 12, 13, 14, 15, 16, 17, 18, 19, 20, 21, 22, 23, 24, 25, 26, 27, 28, 29, 30, 31, 32, 33, 34, 35, 36, 37, 38, 39, 40, 41, 42, 43, 44, 45,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Металлургов;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дома: 9, 10, 11, 12, 13, 14, 15, 17, 18, 19, 20, 21, 22, 24, 25, 26, 27, 28, 29, 30, 31, 32, 33, 34, 35, 36, 37, 38, 39, 40, 41, 42, 43, 44, 45, 46, 47, 48, 49, 51, 52, 53, 54, 55,56, 57, 58, 59, 60, 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Наурыз, дома: 14, 15, 16, 17, 18, 19, 20, 21, 22, 23, 24, 25, 26, 27, 28, 29, 30, 31, 32, 33, 34, 35, 36, 37, 38, 39, 40, 41, 42, 43, 44, 45, 46, 47, 48, 49, 50, 52, 53, 54, 55, 56, 57, 58, 59, 60, 61, 62, 63, 64, 65, 66, 67, 68, 69, 70, 71, 72, 73, 75, 77, 79, 81, 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Ынтымақ, дома: 47, 48, 49, 50, 51, 52, 53, 54, 55, 56;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Алихана Бокейханова, дома: 35, 37, 39, 40, 41, 43, 44, 45, 46, 47, 48, 49, 50, 51, 52, 53, 54, 55, 56, 56/1, 57, 58, 60, 62, 63, 64, 65, 66, 67, 68, 69, 70, 71, 72, 73, 74, 75, 76, 77, 78, 79, 80, 81, 82, 84, 85, 86, 87, 88, 89, 90, 91, 92, 93, 94, 95, 96, 97, 98, 99, 100, 101, 102, 103, 104, 105, 106, 107, 108, 109, 110, 111, 112, 113, 114, 115, 116, 117;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Жезказганская, дома: 1, 2, 3, 4, 5, 6, 7, 8, 9, 10, 11, 12/1, 12/2, 13/1, 13/2, 14/1, 14/2, 15/1, 15/2, 16, 17, 18, 18А, 18Б, 19/1, 19/2, 20/1, 20/2, 21/1, 21/2, 22/1, 22/2, 23/1, 23/2, 23Б, 24/1, 24/2, 25/1;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Гоголя, дома: 1, 2, 3, 4, 5, 6, 7, 8, 9, 10, 11, 12, 13, 14, 15, 16, 17, 18, 20, 21, 22, 23, 24, 25, 26, 27, 28, 29, 30, 31, 32, 33, 34, 35, 36, 37, 39, 40, 41, 42, 43, 44, 45, 46, 47, 48, 49, 50/1, 51, 52, 53, 54, 55, 56, 57, 58, 59, 60, 61, 62, 63, 64, 65, 66, 67, 68, 69, 70, 71, 72, 73, 74, 75, 76, 77, 78;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Жамбыла, дома: 62, 63, 64, 65, 66, 67, 68, 69;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8 Наурыз, дома: 74, 76, 78, 80, 82, 84, 85, 87, 89, 91, 93;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Толеукадыра Токтамысова, дома: 23, 24, 25, 26, 27, 28, 29, 30, 31, 32, 33, 34, 35, 36, 38, 40, 41, 42, 43, 44, 45, 46, 47, 48, 49, 50, 51, 52, 53, 54, 55, 56, 57, 58, 59, 60, 61, 62, 63, 64, 65, 66, 67, 68, 70, 71, 72, 73, 74, 76, 77, 78, 80, 81, 82, 83, 86, 87, 88, 89, 90, 91, 92, 93, 94, 95, 96, 97, 98, 99, 100, 101, 102, 103, 104, 105, 106, 107, 108, 109,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Теміржолшылар;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Ержанова;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Лермонтова;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Шалқар; переулок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Бокейханова, дома: 118, 119, 120, 120/1, 120/2, 121, 122/1, 122/2, 123, 124/1, 124/2, 125, 126/1, 126/2, 127, 128/1, 128/2, 129, 130, 131, 132, 134;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Гоголя, дома: 79, 80/1, 80/2, 81, 82/1, 82/2, 83, 84, 85, 86, 87, 88, 89, 90, 91, 92;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Толеукадыра Токтамысова, дома: 111, 112, 113, 115, 116, 117, 118, 119,121, 123, 124;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Жерұйық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Агыбай батыра, дома: 2, 4, 6,8, 10, 12, 14, 18, 20, 21, 22, 24, 27, 30;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Куляш Байсеитовой;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Караменде би, дома: 2, 4, 5, 6, 8, 10, 15А, 16, 17, 19, 20, 22, 24, 25, 26, 28, 30, 32, 34, 36, 37, 38, 40, 41, 42;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Магрифы Казбековой, дома: 1, 2, 3, 4, 5, 6, 7, 8, 9, 10, 11, 12, 13, 18, 19, 20, 22, 23, 24, 26, 27, 28, 29, 30, 31;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Алии Молдагуловой;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Сакена Сейфуллина, дома: 28, 29, 30, 31, 32, 32А, 33, 34, 35, 36, 36А, 40, 41, 43, 45, 47, 49, 51, 53,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Кали Томпиева;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Шокана Уалиханова, дома: 1, 2, 4, 6, 7, 8, 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Кадыржанова;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дома: 7, 8, 9, 10, 11, 12, 14, 15,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Абай, дома: 20, 22, 22А, 24, 26, 28, 30, 31, 33, 35, 36, 37, 38, 39, 40, 41, 42, 43, 46, 47, 48, 49, 50, 51, 52, 53, 54, 55, 57, 58, 59, 60, 61, 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Жүніс Әбуғалиев;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Макаренко;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Шашубая Кошкарбаева.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Ардагерлер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Злихи Сабитовой;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Жидебай Батыра;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Садыка Мухамеджанова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батыра, дома: 62, 64/1, 64/2, 66/1, 66/2, 68/1, 68/2, 70/1, 70/2, 72/1, 72/2, 74/1, 74/2, 76/1, 76/2, 78/1, 78/2, 80/1, 80/2, 82/1, 82/2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Закира Асфандиярова; переулок Достоевского; переулок Хасена Бижанұлы; переулок Маншук Маметовой; переулок Рахимжана Кошкарбаева; переулок Мичурина; переулок Олега Щербакова; улица Сарыарка; улица Василий Язева;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Шокана Уалиханова, дома: 36/1, 36/2, 38/1, 38/2, 40/1, 40/2, 41/1, 41/2, 41А, 42/1, 42/2, 43/1, 43/2, 45/1, 45/2, 47, 48/1, 48/2, 49/1, 49/2, 50/1, 50/2, 51/1, 51/2, 53/1, 53/2, 55/1, 55/2, 57/1, 57/2;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Жезказганская, дома: 26, 27, 30, 31, 32, 33, 34, 35/1, 35/2, 36/1, 36/2, 37/1, 37/2, 38/1, 38/2, 39/1, 39/2, 39А, 40/1, 40/2, 40А, 41/1, 41/2, 41/А, 42/1, 42/2, 42А, 42Б, 43/1, 43/2, 43А, 43Б, 44/1, 44/2, 44А, 45/1, 45/2, 45/3, 45А, 45Б, 46/1, 46/2, 47/1, 47/2, 47А, 48/1, 48/2, 49/1, 49/2, 49А,49Б, 50/1, 50/2, 50А, 53/1, 51А, 53/2, 52А, 53А, 53Б, 54/1, 54/2, 55, 56/1, 56/2, 57, 59, 60, 60А,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Братьев Мусиных;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Магрифы Казбековой, дома: 32/1, 32/2, 33, 34/1, 34/2, 35/1, 35/2, 36/1, 36/2, 37/1, 37/2, 38/1, 38/2, 39, 40/1, 40/2, 41/1, 41/2, 42/1, 42/2, 43, 44/1, 44/2, 45/1, 45/2, 46, 47/1, 47/2, 48/1, 48/2, 49/1, 49/2, 50/1, 50/2, 51/1, 51/2, 52/1, 52/2, 53/1, 54/1, 54/2, 55/1, 55/2, 56/1, 56/2, 57/1, 57/2, 59/1, 59/2;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Караменде би, дома: 33/1, 33/, 35/1, 35/2, 39, 41, 43, 45, 44/2, 46/1, 46/2, 47Б, 48, 49, 50/1, 50/2, 51, 52/1, 52/2, 53, 54/1, 54/2, 55, 56/1, 56/2, 57, 58/1, 58/2, 59, 60/1, 60/2, 61, 62/1, 62/2, 63, 64/1, 64/2, 65, 66/1, 66/2, 67, 68/1, 68/2, 69, 70/1, 70/2,71, 72, 73, 74/1, 74/2, 74/3, 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дома 63/1, 63/2, 64/1, 64/2, 65/1, 65/2, 66/1, 66/2, 67/1, 67/2, 68/1, 68/2, 69/1, 69/2, 70А, 71/1, 71/2, 72, 73/1, 73/2,74, 75/1, 75/2, 77/1, 78, 78А, 79/1, 79/2, 80, 81/1, 81/2, 82А, 83/1, 83/2, 84, 85/1, 85/2, 86, 87/1, 87/2, 90, 91А, 92А, 94/2, 96;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Некрасова; улица Пушкина; микрорайон Михаила Русакова; микрорайон Каныша Сатпаева; 97 квартал; переулок Шашубая; улица Каныша Сатпаева;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Сакена Сейфуллина, дома: 42/1, 42/2, 44/1, 44/2, 46/1, 46/2, 48/1, 48/2, 50/1, 50/2, 52/1, 52/2, 54/1, 54/2, 56/1, 56/2, 56В, 56Г, 57/1, 57/2, 58, 59/1, 59/2, 61/1, 61/2, 63/1, 63/2, 65/1, 65/2, 75;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Веры Хоружей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Тоқырауын; переулок Чайковского; переулок Петра Миллера; переулок Николая Подсадника; переулок Ахметжана Сармантайұлы; переулок Руханият; переулок Жазбека Тулендинова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Нарманбета Орманбетұлы; улица Иванова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6; микрорайон 9; микрорайон 10; микрорайон 11; улица Победоносцева; улица Парковая;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7; микрорайон Қазыбек Нұржанов; микрорайон 12; улица Күнгей; жилой район Самал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площадка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Шиліауыз;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Ақшоқы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Балхаш - 1;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Мехколонна;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Тікшоқы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Жусанды; улица 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1; улица Балхашская; улица Клубная; улица Кеншілер; улица Русакова; улица Мейірім; квартал Ырысты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Қайнар; улица Теміршоқы; улица Бегалы; улица Тораңғы; улица Алтынсарина; улица Зайцева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Ақшағыл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Геологический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квартала: 020, 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Балқаш; улица Жеңіс; улица Сарыарқа; улица Западная; улица Ғарышкелер; улица Жібек Жолы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Геологическая; улица Кеншілер; улица Теміржолшылар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Школьная; улица Агыбай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Больничная; улица Кирова; улица Жамбыла; улица Амангельды; улица Фрунзе; улица Мира; улица Библиотечная; улица Ленина; улица Абая; улица Пожарная; улица Больничный городок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 и строения, сооружения, помещения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квартала: 001, 002, 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квартала: 006, 007, 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квартала: 012, 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квартала: 020, 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постройки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квартала: 012, 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