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1e566" w14:textId="411e5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Темиртауского городского маслихата от 24 декабря 2020 года № 68/4 "О бюджете города Темиртау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Темиртауского городского маслихата Карагандинской области от 3 ноября 2021 года № 12/4. Зарегистрировано в Министерстве юстиции Республики Казахстан 19 ноября 2021 года № 25242.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Темиртауский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Темиртауского городского маслихата "О бюджете города Темиртау на 2021-2023 годы" от 24 декабря 2020 года № 68/4 (зарегистрировано в Реестре государственной регистрации нормативных правовых актов за № 21991)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27 003 527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17 553 715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170 321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246 551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9 032 940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31 183 833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- 21 868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- 21 868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- 4 158 438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4 158 438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91 653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4 066 785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В составе расходов городского бюджета предусмотрены средства на оказание жилищной помощи населению – 217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Предусмотреть в составе расходов городского бюджета на 2021 год по программе "Социальная помощь отдельным категориям нуждающихся граждан по решениям местных представительных органов" - 509 563 тысяч тенге, в том числе: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 оказание единовременной социальной помощи в рамках проведения мероприятий, посвященных празднования Дня Победы в Великой Отечественной войне – 108 160 тысяч тенге;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оказание единовременной социальной помощи ко Дню празднования Наурыз мейрамы – 202 080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оказание социальной помощи при наступлении трудной жизненной ситуации – 23 737 тысяч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оказание социальной помощи детям до 18 лет с вирусом иммунодефицита человека – 11 938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оказание единовременной социальной помощи ко Дню Первого Президента Республики Казахстан – 46 000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оказание единовременной социальной помощи ко Дню Конституции Республики Казахстан – 117 648 тысяч тенге.";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резерв местного исполнительного органа города Темиртау на 2021 год в сумме 15 000 тысяч тенге.";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Ломакин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 68/4</w:t>
            </w:r>
          </w:p>
        </w:tc>
      </w:tr>
    </w:tbl>
    <w:bookmarkStart w:name="z4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2021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27003527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17553715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8379147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9032940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бюджетов городов районного значения, сел, поселков, сельских округов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9032912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9032912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31183833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оценки имущества в целях налогооблажения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237534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санитарно-курортного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центров занятости населения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9311456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 и (или) строительство, реконструкция жилья коммунального жилищного фонда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11611891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11611891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11611891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10826868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-21868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- 4158438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4158438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4066785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2020 года № 68/4 </w:t>
            </w:r>
          </w:p>
        </w:tc>
      </w:tr>
    </w:tbl>
    <w:bookmarkStart w:name="z4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выделенные из вышестоящих бюджетов городу Темиртау на 2021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всего (тысяч тенге)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источникам: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Национального фонда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городу Темиртау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7722256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1449243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5480213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целевые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7630603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1449243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5480213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940946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2017-2021 годы "Енбек"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молодежную практику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 идей, в том числе молодежь категории NEET, члены малообеспеченных многодетных семей, малообеспеченные трудоспособные инвалиды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общественные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норм обеспечения инвалидов обязательными гигиеническими средствами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специалиста жестового языка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перечня технических вспомогательных (компенсаторных)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катетерами одноразового использования детей инвалидов с диагнозом Spina bifida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специальными средствами передвижения (кресло-коляски)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сурдотехническими средствами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тифлотехническми средствами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санаторно-курортным лечением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протезно-ортопедической помощью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гарантированный социальный пакет, в том числе на обеспечение продуктово-бытовыми наборами в связи с чрезвычайным положением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установление доплат к должностным окладам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 по востребованным на рынке труда квалификациям и навыкам в рамках Государственной программы развития продуктивной занятости и массового предпринимательства на 2017-2021 годы "Енбек"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и укрепление материально-технической базы организаций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 и (или) малообеспеченных многодетных семей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6689657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935845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5311674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инженерно-коммуникационной инфраструктуры к индивидуальным жилым домам 10-11 микрорайонов города Темиртау. Электроснабжение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газораспределительных сетей города Темиртау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водопроводных сетей города Темиртау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659869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насосной станции хозяйственно-питьевого водопровода сопки Опан в городе Темиртау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сетей хозяйственно-фекальной канализации города Темиртау, Соцгород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узла нейтрализации и очистки производственных сточных вод в западной промышленной зоне города Темиртау Карагандинской области производительностью 10000 м3/сутки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36-ти квартирного жилого дома в городе Темиртау Карагандинской области под кредитное жилье (без наружных инженерных сетей и благоустройства)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2020 года № 68/4 </w:t>
            </w:r>
          </w:p>
        </w:tc>
      </w:tr>
    </w:tbl>
    <w:bookmarkStart w:name="z4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трансферты, выделенные из бюджета города Темиртау, бюджету поселка Актау на 2021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34686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34686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землеустроительные работы и изготовление паспортов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административных государственных служащих (бонусы)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вневедомственная экспертиза проектно-сметной документации на капитальный ремонт водопроводных сетей Новой и Старой части поселка Актау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водопроводных сетей 8 квартала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установление доплат к должностным окладам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кресел для зрительного зала Коммунального государственного казенного предприятия "Культурно-досуговый центр "Актау"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