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7c94" w14:textId="9427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в поселке Актау города Темиртау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9 сентября 2021 года № 9/4. Зарегистрировано в Министерстве юстиции Республики Казахстан 17 сентября 2021 года № 24409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поселка Актау города Темиртау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поправочных коэффициентов к базовым ставкам платы за земельные участки поселка Актау города Темиртау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зонирование земель поселка Актау города Темиртау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поселка Актау города Темиртау Карагандинской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северо-западной части поселка Актау, ограничена землями Бухар-Жырауского района с северной и западной стороны, с восточной стороны железной дорогой по направлению на станцию Шокай, с южной стороны руслом реки Карьер.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улицы Тараса Шевченко вдоль русла реки Карьер до железнодорожных путей (улица Железнодорожная), вдоль восьмого квартала.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территории станции Мурза в северо-восточной части поселка Актау от автодороги на поселок Габидена Мустафина, улицы Озерная, Шоссейная, Железнодорожная, железнодорожные пути в районе вокзала, улицы Первомайской.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"Старый поселок" в границах по улице Нагорная до пересечения с улицей Парковой по улице Степная с прилегающими домами по левой стороне до пересечения с улицей Восточная, по улице Абая на станцию Шокай по улице Коллективная.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железнодорожных путей, Щебеночный завод, улицы Горького, Калинина, Пионерская, Пушкина, Комсомольская до границы с Бухар-Жырауским районом с восточной стороны.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