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c32" w14:textId="d64e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2021 года № 14/117. Зарегистрировано в Министерстве юстиции Республики Казахстан 27 декабря 2021 года № 26111.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25 525 436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14 601 795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42 649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693 935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10 187 057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26 629 399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- 2 898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- 1 101 065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1 101 065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654 673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1 755 738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29.11.2022 </w:t>
      </w:r>
      <w:r>
        <w:rPr>
          <w:rFonts w:ascii="Times New Roman"/>
          <w:b w:val="false"/>
          <w:i w:val="false"/>
          <w:color w:val="00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2022 год объемы субвенций, передаваемых из городского бюджета в бюджеты сельских округов, в сумме 126151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59046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33820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33285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2022 год предусмотрены целевые текущие трансферы и трансферты на развитие из областного и республиканского бюджетов в сумме 8 443 624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29.11.2022 </w:t>
      </w:r>
      <w:r>
        <w:rPr>
          <w:rFonts w:ascii="Times New Roman"/>
          <w:b w:val="false"/>
          <w:i w:val="false"/>
          <w:color w:val="00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целевые текущие трансферты и целевые трансферты на развитие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2022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2022 год в сумме 247709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со встроенным вводом/выводом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бизнес-идей,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автобусов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 квартирного кредитного жилого дома по улице 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30-квартирного кредитного жилого дома по улице 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многоэтажного арендного жилого дома по улице Алашахана, 34Е города Жезказган, области Ұлытау.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жилому дому по улице Алашахана 34Н города Жезказган (остальные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