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ac9d" w14:textId="c61a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в городе Жезказган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Жезказгана Карагандинской области от 9 декабря 2021 года № 49/01. Зарегистрировано в Министерстве юстиции Республики Казахстан 10 декабря 2021 года № 25729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на основании протокола от 24 сентября 2021 года № 6 внепланового заседания комиссии города Жезказган по предупреждению и ликвидации чрезвычайных ситуаций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в городе Жезказган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Жезказган Туребекова Берика Жолмухановича.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