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f58d5" w14:textId="f6f58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Жезказганского городского маслихата от 28 декабря 2020 года № 56/472 "О бюджете города Жезказган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Жезказганского городского маслихата Карагандинской области от 18 ноября 2021 года № 12/101. Зарегистрировано в Министерстве юстиции Республики Казахстан 25 ноября 2021 года № 25376.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Жезказганский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Жезказганского городского маслихата "О бюджете города Жезказган на 2021-2023 годы" от 28 декабря 2020 года №56/472 (зарегистрировано в Реестре государственной регистрации нормативных правовых актов под №21972)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23366448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11571298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40315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186724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трансфертов– 11568111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24978893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- 278201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4376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282577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-38348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38348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- 1295896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1295896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604376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425978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1117498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Учесть, что в составе поступлений городского бюджета на 2021 год предусмотрены целевые текущие трансферты и трансферты на развитие из областного и республиканского бюджетов в сумме 9171492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резерв исполнительного органа города Жезказган на 2021 год в сумме 0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Жезказганского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LVI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Жезказганского 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56/472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23366448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11571298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5892081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 финансируемые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 финансируемые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11568111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11568111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11568111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24978893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7876158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 досуговой работы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специализированных центров обслуживания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8146524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8146524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8146524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7835020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-278201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охрана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-1295896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1295896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LVI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Жезказганского 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№56/472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 целевые трансферты на развитие, кредиты на 2021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9775868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2014717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7156775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2014717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норм обеспечения инвалидов обязательными гигиеническими средствами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перечня технических вспомогательных (компенсаторных) средств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катетерами одноразового использования детей инвалидов с диагнозом Spina bifida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средства передвижения (кресло-коляски)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сурдотехнические средства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тифлотехнические средства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санаторно-курортное лечение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протезно-ортопедическая помощь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рамках Государственной программы развития продуктивной занятости и массового предпринимательства на 2017-2021 годы "Енбек",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субсидирование заработной платы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практика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на реализацию новых бизнес идей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государственной адресной социальной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гарантированный социальный пакет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по востребованным на рынке труда квалификациям и навыкам в рамках Государственной программы развития продуктивной занятости и массового предпринимательства на 2017-2021 годы "Енбек"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должностным окладам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энергетического аудита многоквартирных жилых домов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и текущего ремонта автомобильных дорог районного значения (улиц города) и улиц населенных пунктов,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940690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940690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 и (или) малообеспеченных многодетных семей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и укрепление материально-технической базы организаций 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7156775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многоэтажного арендного жилого дома по улице Алашахана, 34Е города Жезказган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многоэтажного кредитного жилого дома по улице Алашахана, 34К города Жезказган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к индивидуальным жилым домам Западного жилого района города Жезказган, 2 очередь (канализация, телефонизация)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внутригородских водопроводных сетей города Жезказган, 1 очередь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1169787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внутригородских водопроводных сетей города Жезказган, 2 очередь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внутригородских водопроводных сетей города Жезказган, 3 очередь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хозяйственно-питьевых очистных сооружений города Жезказган, 3 очередь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961505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газораспределительных сетей города Жезказган от автоматизированной газораспределительной станции "Жезказган" магистрального газопровода "Сарыарка"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модернизация тепловых сетей города Жезказган, 2 очередь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740454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историко-культурного комплекса Жошы хана г.Жезказган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752781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многоэтажного 30-квартирного кредитного жилого дома по ул.Алашахана, 34Н города Жезказган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многоэтажного 30-квартирного кредитного жилого дома по ул.Алашахана, 34П города Жезказган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