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aaf4" w14:textId="ceda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5 апреля 2021 года № 5/45. Зарегистрировано Департаментом юстиции Карагандинской области 13 апреля 2021 года № 6302. Утратило силу решением Жезказганского городского маслихата области Ұлытау от 15 апреля 2025 года № 32/182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Жезказганского городского маслихата области Ұлытау от 15.04.2025 </w:t>
      </w:r>
      <w:r>
        <w:rPr>
          <w:rFonts w:ascii="Times New Roman"/>
          <w:b w:val="false"/>
          <w:i w:val="false"/>
          <w:color w:val="ff0000"/>
          <w:sz w:val="28"/>
        </w:rPr>
        <w:t>№ 32/182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№ 18883),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Жезказганского городского маслихата Карагандинской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19/158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1 500 000 (одного миллиона пятисот тысяч) тенге в виде социальной помощи.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1 500 000 (одного миллиона пятисот тысяч) тенге в виде социальной поддержки.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5/45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Жезказганского городского маслихата области Ұлытау от 05.08.2024 </w:t>
      </w:r>
      <w:r>
        <w:rPr>
          <w:rFonts w:ascii="Times New Roman"/>
          <w:b w:val="false"/>
          <w:i w:val="false"/>
          <w:color w:val="ff0000"/>
          <w:sz w:val="28"/>
        </w:rPr>
        <w:t>№ 20/120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бюджетных организаций в отрасли здравоохранения, образования, культуры, спорта и иных отраслей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утвержденным приказом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за № 32546)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