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debf" w14:textId="cf3d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Кенгир Кенгирского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Жезказган Карагандинской области от 19 февраля 2021 года № 07/02 и решение Жезказганского городского маслихата Карагандинской области от 19 февраля 2021 года № 2/21. Зарегистрировано Департаментом юстиции Карагандинской области 3 марта 2021 года № 6226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Жезказган ПОСТАНОВИЛ и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села Кенгир Кенгирского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Кенгир, Кенгирского сельского округа города Жезказган, Карагандинской области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200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0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0104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