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18f59" w14:textId="e918f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Караганды на 2022 - 2024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городского маслихата от 22 декабря 2021 года № 106. Зарегистрировано в Министерстве юстиции Республики Казахстан 27 декабря 2021 года № 26106.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Карагандинский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на 2022 – 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97 003 017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67 999 769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776 952 тысячи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5 141 915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23 084 381 тысяча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95 166 357 тысячи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5 693 837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6 000 000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306 163 тысячи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324 317 тысяч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324 317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- 4 181 494 тысячи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4 181 494 тысячи тенге, в том числе: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6 000 000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6 347 342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4 528 836 тысяч тенге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Карагандинского городского маслихата от 23.11.2022 </w:t>
      </w:r>
      <w:r>
        <w:rPr>
          <w:rFonts w:ascii="Times New Roman"/>
          <w:b w:val="false"/>
          <w:i w:val="false"/>
          <w:color w:val="00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резерв акимата города Караганды на 2022 год в сумме 447 094 тысячи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Карагандинского городского маслихата от 23.11.2022 </w:t>
      </w:r>
      <w:r>
        <w:rPr>
          <w:rFonts w:ascii="Times New Roman"/>
          <w:b w:val="false"/>
          <w:i w:val="false"/>
          <w:color w:val="00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Учесть, что в составе поступлений и расходов города на 2022 год предусмотрены целевые трансферты и бюджетные кредиты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бюджетные программы района имени Казыбек би и Октябрьского района города Караганды на 2022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2022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"22"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2021 года №106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Караганды на 2022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Карагандинского городского маслихата от 23.11.2022 </w:t>
      </w:r>
      <w:r>
        <w:rPr>
          <w:rFonts w:ascii="Times New Roman"/>
          <w:b w:val="false"/>
          <w:i w:val="false"/>
          <w:color w:val="ff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97 003 017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67 999 769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13 726 820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13 726 820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7 495 295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4 007 400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9 603 954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8 003 263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5 141 915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23 084 381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23 084 381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23 084 381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95 166 357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7 780 882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6 588 320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6 588 320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2 463 897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15 224 755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3 623 059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9 469 055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9 049 781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4 448 993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5 168 815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3 987 358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3 587 358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3 264 986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3 614 419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3 614 419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3 614 419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3 614 419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14 424 885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6 524 885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6 524 885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4 962 242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10 044 174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10 044 174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33 604 244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33 604 244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33 604 244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31 668 292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5 693 837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"Жилищный строительный сберегательный банк Казахстана" для предоставления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306 163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324 317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-4 181 494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4 181 494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Караганды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64 072 618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62 501 971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7 705 890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9 593 781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8 107 263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62 081 085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4 853 381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5 762 244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5 654 630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5 654 630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3 771 679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2 849 349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44 031 206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44 031 206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44 031 206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42 757 654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-580 996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605 996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2 572 529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-2 572 529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Караганды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66 707 027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65 109 681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21 559 100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7 990 534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9 658 547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8 111 263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65 282 027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4 940 474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6 012 441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3 941 407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2 484 001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47 158 643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47 158 643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47 158 643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45 832 103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-936 684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961 684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2 361 684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-2 361 684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"22"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2021 года №106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бюджета, учтенные в составе поступлений и расходов бюджета города на 2022 год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Карагандинского городского маслихата от 23.11.2022 </w:t>
      </w:r>
      <w:r>
        <w:rPr>
          <w:rFonts w:ascii="Times New Roman"/>
          <w:b w:val="false"/>
          <w:i w:val="false"/>
          <w:color w:val="ff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29 084 381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8 141 097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14 943 284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8 141 097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должностным окладам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342 220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494 216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568 778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по заявкам работодателей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380 293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1 278 888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передачу функций охраны объектов в конкурентную среду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и ремонт организаций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388 438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ремонта автомобильных дорог районного значения (улиц города) и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3 539 433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1 639 433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14 732 248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1 702 289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строительство административного здания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3 614 419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теплоэнергетической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8 472 394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443 146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и строительство систем тепло-,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предоставления жилищных займов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"22" декабря 2021 года №106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района имени Казыбек би и района Әлихан Бөкейхан города Караганды на 2022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Карагандинского городского маслихата от 23.11.2022 </w:t>
      </w:r>
      <w:r>
        <w:rPr>
          <w:rFonts w:ascii="Times New Roman"/>
          <w:b w:val="false"/>
          <w:i w:val="false"/>
          <w:color w:val="ff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района имени Казыбек 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6 691 635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6 331 796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6 331 796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6 331 796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района Әлихан Бөкейхан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2 717 985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2 717 985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2 717 985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871 360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