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9015" w14:textId="7659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городе Караганде</w:t>
      </w:r>
    </w:p>
    <w:p>
      <w:pPr>
        <w:spacing w:after="0"/>
        <w:ind w:left="0"/>
        <w:jc w:val="both"/>
      </w:pPr>
      <w:r>
        <w:rPr>
          <w:rFonts w:ascii="Times New Roman"/>
          <w:b w:val="false"/>
          <w:i w:val="false"/>
          <w:color w:val="000000"/>
          <w:sz w:val="28"/>
        </w:rPr>
        <w:t>Постановление акимата города Караганды от 19 ноября 2021 года № 75/01. Зарегистрировано в Министерстве юстиции Республики Казахстан 19 ноября 2021 года № 25250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города Караганды ПОСТАНОВЛЯЕТ:</w:t>
      </w:r>
    </w:p>
    <w:bookmarkStart w:name="z6" w:id="0"/>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городе Караганде,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7"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Караганды.</w:t>
      </w:r>
    </w:p>
    <w:bookmarkEnd w:id="1"/>
    <w:bookmarkStart w:name="z8" w:id="2"/>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Караганды</w:t>
            </w:r>
            <w:r>
              <w:br/>
            </w:r>
            <w:r>
              <w:rPr>
                <w:rFonts w:ascii="Times New Roman"/>
                <w:b w:val="false"/>
                <w:i w:val="false"/>
                <w:color w:val="000000"/>
                <w:sz w:val="20"/>
              </w:rPr>
              <w:t>от 19 ноября 2021 года</w:t>
            </w:r>
            <w:r>
              <w:br/>
            </w:r>
            <w:r>
              <w:rPr>
                <w:rFonts w:ascii="Times New Roman"/>
                <w:b w:val="false"/>
                <w:i w:val="false"/>
                <w:color w:val="000000"/>
                <w:sz w:val="20"/>
              </w:rPr>
              <w:t>№ 75/01</w:t>
            </w:r>
          </w:p>
        </w:tc>
      </w:tr>
    </w:tbl>
    <w:bookmarkStart w:name="z11" w:id="3"/>
    <w:p>
      <w:pPr>
        <w:spacing w:after="0"/>
        <w:ind w:left="0"/>
        <w:jc w:val="left"/>
      </w:pPr>
      <w:r>
        <w:rPr>
          <w:rFonts w:ascii="Times New Roman"/>
          <w:b/>
          <w:i w:val="false"/>
          <w:color w:val="000000"/>
        </w:rPr>
        <w:t xml:space="preserve"> Коэффициенты зонирования, учитывающие местоположение объекта налогообложения в городе Караганда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17"/>
        <w:gridCol w:w="5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711 километр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Серова дома 78Б, 80, 82, 82А, 84, 86, 88, 95, 97, 97А, 99, 101, 101/1, 103, 105, 107, 109, 111, 113, 115, 117, 119, 121, 123, 125, 127, 129, 131, 133, 135, 137, 137А, 139, 141, 143, 145, 147, 149, 151, 153, 155, 157, 159, 161, 163, 165, 167, 169, 171, 173, 175, 177, 179; улица Маметовой дома 106, 108, 110, 112, 114, 116, 118, 120, 122, 124, 126, 128, 130, 132, 135, 136, 137, 138, 139, 140, 141, 142, 143, 144, 145, 146, 147, 148, 149, 150, 151, 152, 153, 154, 155, 156, 157, 158, 159, 160, 161, 162, 163, 164, 165, 166, 167, 168, 169, 170, 171, 172, 173, 174, 175, 176, 177, 178, 179, 180, 181, 182, 183, 185, 187, 189, 191, 193, 195, 197, 199, 201, 203, 205, 207; улица Победы дома 120, 122, 124, 126, 127, 128, 129, 130, 131, 132, 133, 134, 135, 136, 137, 138, 139, 140, 141, 142, 143, 144, 145, 146, 147, 148, 149, 151, 152, 153, 154, 155, 165, 167; улица Тобольская; улица Карпатская дома 31А, 33, 38, 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Мануильского дома 1, 7, 15, 17, 17Г, 19, 21; улица Жекибаева дома 125, 127, 129, 131/1, 131/2, 133, 133/1, 133/2, 135, 137, 139, 141, 142, 143, 144, 145, 146, 147, 148, 149; улица Локомотивная дома 139, 139А, 141, 141/1, 141/2, 143, 145, 147, 147А, 149, 151, 153, 155, 157, 159; улица Дружбы дома 118/3, 126, 126А, 129, 157, 159, 159/2, 163, 169, 171; улица Серова дома 91, 93; улица Маметовой дома 96, 131, 133, 133А; улица Победы дома 116, 118/3, 157, 159, 163, 169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Макаренко дома 40, 41, 45, 46, 47, 48, 50, 51, 54, 61, 62, 79А, 83, 88, 89, 99, 110, 111, 115, 117, 119, 122; улица Рабочая дома 90, 92, 92А, 93, 94, 96, 96А, 98, 100, 102, 103, 104, 105, 106, 109, 109А, 111, 115, 117, 119, 120, 122, 124, 125, 126, 127А, 128, 129, 130, 131, 132, 134, 136, 137, 138, 140, 141, 142, 143, 144, 145, 145А, 146, 147, 148, 149, 150, 151, 153, 154, 154/1, 155, 157, 160, 161, 162, 163, 165, 168, 169, 170, 171, 173, 174, 176, 177, 178, 180, 183, 184, 186, 188, 189, 190, 192, 194, 197, 199, 200, 201, 207, 209, 210, 211А, 212А, 213, 216, 217, 218, 220, 223, 224, 225, 226, 228, 230, 230А, 231, 232, 232А, 234, 236, 242, 244, 245, 246, 248, 250, 252, 254, 256, 264, 266, 274, 274/1, 276, 278, 280, 290; улица Деповская дома 89, 91, 91/1, 92, 93, 97, 98, 99, 100, 102, 103, 104, 104/2, 106, 107, 108, 109, 110, 111А, 112, 114, 115, 116, 117, 118, 119, 120, 121, 122, 123, 123/2, 124, 125/1, 126, 127, 128, 129, 129А, 130, 131, 132, 133, 134, 134/2, 135, 136, 137, 138, 139, 140, 142, 144, 146, 152, 154; улица Мозаичная; улица Саялы дома 113, 113А, 114, 115, 116, 117, 118, 118А, 119, 120, 121, 122, 123, 124, 125, 126, 127, 128, 129, 131, 133, 135, 137, 139, 141, 143, 145; улица Огарева; улица Булавина; улица Вагонное депо; улица Достоевского; переулок Пролетарский; переулок Вишневский; переулок Первомайский; переулок Лесной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Днепровская; улица Молдавская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Лермонтова дома 68, 68А, 70, 70А, 70Б, 71А, 72, 72А, 73, 77, 81, 89, 96, 98, 99, 103, 105, 107, 109, 111, 112, 114, 116, 117, 118, 119, 120Б, 122, 124, 125, 129, 137, 138, 139, 140, 140А, 142, 143, 143А, 144, 145, 151, 155, 156, 157, 158, 160, 165, 177, 179, 181, 182, 186, 187, 188, 189, 191, 193, 195, 197, 199, 201, 202, 204, 205, 206, 207, 208, 208А, 209, 210, 214, 216, 217, 218, 220, 221, 222, 223, 224, 225, 225А, 226, 227, 228, 228/1, 228/2, 229, 230, 231, 248А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Жекибаева дома 134, 136, 138, 140; улица Локомотивная дома 131, 133, 135, 137; улица Дружбы дома 117, 117А, 121, 123; улица Мануильского дома 16, 18, 20,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 дома 95, 97, 99, 101, 103; улица Рахимжана Кошкарбаева; улица Локомотивная дома 103, 105, 106, 107, 108, 109, 110, 111, 112, 113, 114, 115, 116, 117, 118, 119, 120, 121, 122, 123, 125; улица Юная дома 103, 105, 107, 109, 111, 112, 113, 114, 115, 116, 117, 118, 120, 122, 124, 126, 128, 130, 132; улица Успенского дома 80, 82, 84, 85, 86, 87, 88, 89, 90, 91, 92, 93, 94, 95, 96, 97, 99; улица Жекибаева дома 1, 2, 3, 4, 103, 105, 107, 109, 110, 111, 112, 113, 114, 116, 117, 118, 118А, 120, 122, 124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Молдагуловой дома 3/3, 7, 8, 11/2, 15, 19, 88, 89, 90, 92, 93, 94, 96, 97, 98, 99, 100, 101, 102, 105, 107, 111, 113, 117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Мануильского дом 12; улица Дружбы дома 106, 108, 110, 112, 114, 116, 118, 118А, 120, 122, 124, 126, 126А, 127, 129; улица Победы дома 98, 98А, 100, 102, 102А, 104, 104А, 106, 107, 108, 109, 111, 111А, 112, 113, 114, 115А, 117, 119, улица Гайдара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Серова дома 58, 60, 70; улица Маметовой дома 84, 85, 86, 87, 88, 90, 92, 94, 119, 119А, 121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Успенского дома 11, 13, 15, 17, 19, 21, 23, 25, 27, 29, 31, 52, 53, 54, 55, 56, 58, 60, 62, 64, 66, 68, 70, 72, 73, 74, 75, 77, 78, 79, 81, 83; улица Юная дома 1, 2, 3, 4, 5, 6, 9, 9/2, 32, 34, 36, 37, 37/2, 38, 39, 40, 41, 42, 43, 44, 45, 46, 47, 48, 49, 50, 51, 52, 53, 54, 55, 56, 57, 58, 60, 62, 64, 66, 68, 70, 72, 74, 76, 78, 80, 82, 84, 86, 88, 90, 94, 96, 98, 100, 102, 104, 108, 110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Молдагуловой дома 1, 2, 3, 3/2, 4, 5, 9, 11, 12, 12/2, 13/1, 13/2, 14, 14/2, 16, 16/2, 18, 18/2, 20, 22, 22/1, 24, 25, 26, 26А, 27, 28, 29, 30, 31, 32, 33, 34, 35, 36, 37, 37А, 38, 39, 40, 41, 42, 43, 44, 45, 46, 47, 48, 49, 50, 51, 52, 53, 54, 55, 56, 57, 58, 59, 60, 61, 62, 63, 64, 66, 66А, 67, 68, 69, 70, 71, 72, 73, 74, 75, 76, 77, 78, 79, 80, 81, 82, 83, 84, 85, 86, 86А, 87; улица Жекибаева дома 32, 34, 36, 37, 37/2, 38, 39, 39/2, 40, 41, 41/2, 43/2, 44, 45, 45/2, 47, 47/2, 48, 49, 50, 51, 52, 53, 54, 55, 56, 57, 58, 59, 60, 61, 62, 63, 64, 65, 66, 67, 68, 69, 70, 71, 72, 73, 74, 75, 76, 77, 78, 79, 80, 83, 84, 85, 86, 87, 88, 89, 91, 92, 93, 94, 95, 96, 97, 98, 99, 100, 101, 102, 104, 106, 108; улица Локомотивная дома 1, 2, 3, 4, 39, 39/2, 41, 43, 43/2, 44, 45, 45/1, 47, 49, 51, 53, 57, 59, 61, 63, 65, 67, 69, 71, 73, 75, 77, 79, 83, 85, 87, 89, 91, 93, 95, 97, 99, 101, 104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 дома 27, 29, 31, 33, 35, 37, 39, 41, 43, 45, 47, 49, 51, 53, 55, 57, 59, 61, 63, 65, 69, 71, 73, 75, 77, 79, 81, 83, 85, 87, 89, 91, 93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Маметовой дома 60, 62; улица Серова дома 48, 50, 51, 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 дома 22, 24, 26, 28, 30, 32, 34, 36, 38, 40, 42, 44, 46, 48, 50, 52, 54, 56, 58, 60, 62, 66, 68, 70, 72, 74, 76, 78, 80, 82, 84, 86, 88, 90, 92, 94, 96, 98, 100, 102, 104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Победы дома 16, 18, 20, 21, 22, 23, 24, 25, 26, 27, 28, 29, 30, 31, 32, 33, 34, 34А, 35, 36, 37, 38, 39, 40, 41, 42, 43, 44, 47, 48, 49, 51, 53, 54, 55, 56, 57, 58, 59, 60, 61, 62, 63, 65, 66, 67, 68, 69, 70А, 71, 72, 73, 74, 75, 76, 77, 78, 79, 80, 81, 82, 83, 84, 84/1, 85, 86, 87, 88, 88/1, 89, 90, 91, 92, 93, 94, 95, 97, 99, 101, 103, 105; улица Сочинская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Павлика Морозова; улица Маметовой дома 1, 2, 3, 4, 5, 6, 7, 8, 9, 10, 11, 12, 13, 14, 15, 16, 17, 18, 18А, 19, 20, 21, 22, 23, 26, 29, 30, 31, 32, 33, 34, 35, 37, 39, 40, 41, 42, 43, 44, 45, 46, 47, 48, 49, 51, 53, 54, 55/4, 57, 59, 61, 63, 65, 67, 69, 71, 73, 75, 77, 79, 81, 83, 91, 101А, 103, 105А; улица Бородина; улица Серова дома 1, 2, 3, 4, 5, 6, 7, 8, 9, 10, 11, 12, 13, 14, 15, 16, 17, 18, 19, 20, 21, 22, 23, 24, 26, 27, 28, 29, 30, 33, 35, 37, 39, 41, 43, 45, 47, 49; улица Карпатская дома 1, 2, 3, 4, 5, 6, 7, 8, 9, 10, 11, 12, 13, 14,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 дома 1, 1А, 1Г, 1Д , 1Е, 2А, 2В, 2Г , 2Д, 2Е, 2Ж, 3, 4, 4А, 5, 6, 7, 9, 17, 18, 20, 22, 24, 26, 28, 30, 37, 40, 41, 43, 45, 46, 49, 51, 53, 54, 55, 56, 66, 69, 70, 72, 75, 83, 84, 85, 89, 91А; улица Деповская дома 1, 2, 3, 6, 9, 17, 28, 31, 32, 33, 36, 37, 41, 45, 49, 52, 54, 55, 57, 58, 61, 63, 66, 67, 74, 75; улица Саялы дома 7, 11, 22, 23, 27, 29, 32, 36, 38, 40, 46, 48, 50, 52, 64, 68, 69, 70, 71, 72, 76, 77, 78, 79, 83, 83А, 85, 86; переулок Урановый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Макаренко дома 1, 1А, 1Б, 1В, 1Г, 1Д, 4, 5, 6, 7, 10, 19, 20, 22, 23, 24, 25, 26, 27, 29, 31, 33, 34, 35, 36, 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Лермонтова дома 5, 8, 11, 13, 14/2, 19, 21, 24, 27, 28, 32, 34А, 36, 42, 43, 45, 46, 48, 50, 52, 53А, 54, 55, 57, 60, 62, 63, 64, 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Театральная; улица Почтовая; улица Больничная; улица Полярная; улица Набережная; улица Зеленый Лог; улица Зеленый Лог-2; улица Зеленый Лог-3; улица Зеленый Лог-5; улица Зеленый Лог-6 дом 6; улица Молдагуловой дома 4/1, 4/2, 5/1, 5/2, 6/1, 6/4, 8/1, 8/2; улица Артельная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Менделеева дома 5, 5/1, 9, 11, 25, 25/1, 27, 31, 33/1, 33/2, 35, 35/1, 37, 39, 39/1, 39/2, 41, 43, 44, 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Малая Садовая; улица Герцена; улица Железнодорожная дома 11, 11А, 12, 13, 14, 15, 16, 17, 18, 18А, 21, 21А, 22, 22А, 23, 24, 25, 25А, 26, 27, 28, 29, 29А, 30, 30А, 31, 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Менделеева дома 34, 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Менделеева дома 1, 1/1, 2, 4/1, 6/1, 8 ,10, 12, 14, 16, 16/1, 18, 20, 22, 24, 26, 28, 30, 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Зеленый Лог- 6 дома 1,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Жана-Аульская; улица Цементная; улица Златоуская; улица Таймырская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Курганская; улица Бірлік; улица Пожарная; улица Сортировочная; улица Лазо; улица Новосортировочная; улица Красина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Трудовая; улица Средняя; улица Летняя; улица Коллективная; улица Свердлова; улица Береговая; улица Пятигорская; улица Грейдерная; улица Севастопольская; улица Транзитная; улица Ташкентская; улица Кайнар; улица Байжанова; переулок Малый; проезд Большой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Байкальская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15 дома 2, 2/1, 2/2, 2/3, 2/4, 6, 8, 10, 10/А, 12, 14, 16, 18, 20, 26, 26/2, 26/3, 26/4, 28,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15 дома 1, 3, 3А, 4, 5, 7, 9, 11, 13, 15, 17, 19, 21, 22, 23, 24, 25, 27, 29, 31, 32, 33, 34, 35, 36, 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12; микрорайон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16 дома 1, 3, 5, 6, 7, 8, 9, 10, 11, 13, 15, 17, 19, 21,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16 дома 2, 2А, 4, 12, 12/1, 12/2, 14, 16, 18, 20, 22, 24, 26,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16 дома 25, 25/2, 27, 30, 31, 32, 33, 35, 37, 39, 43, 47, 49; микрорайон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Пестеля; улица Өркен; улица Поселковая; улица Стрелочная; улица Пристанционная дома 1, 1А, 2, 2А, 3, 4, 5, 6, 7, 8, 9, 10, 11, 12, 13, 14, 15, 16, 17, 18, 19, 20, 21, 22, 23А, 24, 24А, 26, 28, 30, 31; проезд Стрелочный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Майлина дома 50, 52, 54, 56, 58, 60, 62, 64, 66, 68, 70, 72, 74, 76, 76/1, 78, 80, 82, 84, 86, 88, 90; улица Кузембаева дома 2, 4, 6, 8, 10, 12, 14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11А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Магнитогорская дома 39, 41, 45, 47; улица Бирюзова; улица 50 лет Казахстана; улица Кузембаева дома 40, 42, 46, 52, 56, 58, 72, 82, 82/2, 84; микрорайон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Пристанционная дома 48, 50, 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Архитектурная дома 2, 4, 16; улица Лихачева дома 4, 6, 8, 12, 14, 16, 18; улица Гвардейская дома 3, 5, 11, 13, 14, 15, 17, 20, 38; улица Щорса дома 31, 33, 34, 35, 37, 39, 41, 43, 45, 70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Магнитогорская дома 22, 26, 28, 30, 34, 36, 38, 40, 44, 46; улица Архитектурная дома 22, 24, 26; улица Щорса дома 2, 3, 4, 5, 6, 7, 8, 9, 10, 11, 12, 14, 16, 18, 20, 24, 26, 30, 40, 42, 44, 46, 48, 50, 52, 54, 56, 58, 60, 62; улица Лихачева дома 21, 22, 22А, 23, 24, 25, 26, 27, 28, 29, 30, 31, 32, 33, 34, 35, 36, 37, 38, 39, 41, 42, 43, 45; улица Гвардейская дома 21, 23, 25, 25А, 27, 27А, 27Б, 28, 29, 30, 32, 34, 34А, 36, 36А, 44, 46, 48,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Кузембаева дома 1, 3, 5, 7, 9, 11, 13, 15, 17, 19, 21, 23, 25, 27, 31, 33, 35, 37, 39, 41, 43, 45, 47, 49, 51, 53, 55, 57, 59, 61, 63, 65, 67, 69, 71, 73, 75, 77, 77А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Рахманинова; улица Энгельса; улица Столичная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Майлина дома 4, 5, 6, 7, 8, 9, 10, 11, 12, 13, 15, 17, 18, 19, 28, 28А, 30, 31, 32, 33, 34, 36, 38, 40, 42, 43, 44; улица Станиславского; улица Клары Цеткин; улица Уральская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Магнитогорская дома 21, 23, 23А, 25, 27, 29, 31, 31/1, 35, 37; улица Открытая дом 34; улица Архитектурная дома 40, 44, 46; улица Щорса дома 55, 57, 59, 76, 78, 80; улица Кузембаева дома 83, 85, 87; улица Белинского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Соревнования; улица Технологическая; улица Крупской; улица Щорса дома 65, 67, 77, 79, 81, 86, 88, 90, 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Архитектурная дома 3, 5, 9, 11; улица Магнитогорская дома 2, 4, 6, 10, 12, 14, 16, 18; улица Узловая; улица Открытая дом 17; 11 квартал; улица Лихачева дом 17; улица Мусоргского дом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Архитектурный; улица Конструкторская; проезд Линейный; улица Открытая дома 1, 2, 3, 4, 5, 6, 7, 8, 9, 10, 11, 12, 13, 14, 15, 16, 18, 19, 20, 21, 22, 23, 24; улица Мусоргского дома 1, 2, 3, 4, 5, 6, 7, 8, 9, 10, 11, 12, 13, 14, 15, 16, 18; улица Лихачева дома 1, 1А, 3, 5, 7, 9,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Линейная дома 53, 53А, 54/2, 54; улица Литвина дома 88/3, 88/4, 92, 92/2, 94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микрорайон дома 2, 4, 5, 6, 7, 8, 9, 10, 11, 12, 13, 14, 15, 16, 17, 18, 19, 20, 27, 28, 30, 31, 32; улица Бабушкина дом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микрорайон дома 1, 3, 21, 22, 23, 24, 25, 26, 29; квартал2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улица Бабушкина дома 61, 63, 63А, 65, 67, 69, 71, 73, 73Б 75, 75А, 77, 80, 82, 83, 84, 85, 86, 88А, 90, 91, 92, 94, 96, 98, 98А, 100, 102, 118, 118А, 118Б, 120, 122, 124, 126, 128;</w:t>
            </w:r>
          </w:p>
          <w:bookmarkEnd w:id="4"/>
          <w:p>
            <w:pPr>
              <w:spacing w:after="20"/>
              <w:ind w:left="20"/>
              <w:jc w:val="both"/>
            </w:pPr>
            <w:r>
              <w:rPr>
                <w:rFonts w:ascii="Times New Roman"/>
                <w:b w:val="false"/>
                <w:i w:val="false"/>
                <w:color w:val="000000"/>
                <w:sz w:val="20"/>
              </w:rPr>
              <w:t>
улица Карла Маркса дома 44, 50, 52, 54; улица Каретная дома 31, 32, 33, 34, 35, 36, 37, 38, 39, 40, 41, 42, 43, 44, 45, 46, 46А, 47, 48, 49, 50, 50А, 51, 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Ужгородская дома 1, 2, 3, 5, 6, 7, 8, 9, 10, 11, 12, 15, 17, 19, 20А, 22, 23, 24, 25, 26, 27, 28, 29, 30, 31, 32, 33, 34, 35, 36, 37, 38, 39, 40, 41,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Коммунистическая дома 75, 77, 79, 81, 83, 85, 87, 89, 91, 93, 96, 98, 100, 101, 101А, 102, 103, 104, 105, 106, 107, 108, 109, 110, 112, 114, 116, 118, 120, 122, 124, 126, 128, 130, 132, 134, 136, 136А, 138, 138А, 140, 142, 146, 148, 150, 152; улица Лужниковская дома 3, 7, 8, 9, 10, 12, 13, 14, 15, 16, 17, 18, 20, 22, 24, 26, 28, 30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Линейная дома 45, 46, 47, 49, 50, 51, 52; улица Литвина дома 65А, 66, 67А, 68, 68А, 70, 72/2, 78, 80/2, 81/2, 82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051, 052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микрорайон; улица Карла Маркса дома 3, 5,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Манежная; улица Октябрьская; улица Ынтымақ; улица Петрозаводская; улица Карла Либкнехта; улица Винницкая; переулок Акмолинский; переулок Авроры; переулок Авангардный; переулок Жемчужный; переулок Аксайский; переулок Мирный; переулок Лазоревый; микрорайон Заводской; улица Железноводская; улица Актобинская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Карла Маркса дома 17, 19, 21, 23, 25, 27, 29, 31, 33, 35, 37, 45, 49, 51, 53, 55, 57; улица Розы Люксембург; улица Мурманская; улица Чапаева; улица Моховая дома 23, 27А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Шахтерский; квартал 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Мамыраева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056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Восток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 улица Каретная дома 4, 5, 6, 7, 8, 9, 10, 11, 12, 13, 14, 15, 16, 17, 18, 19, 20, 21, 22, 23, 24, 25, 25А; улица Моховая дома 1, 3, 5, 9, 11, 13; улица Бабушкина дома 25, 27, 29, 29А, 31, 33, 34, 35, 36, 37, 39, 40, 41, 42, 43, 44, 45, 46, 47, 48, 49, 50, 51, 52, 53, 54, 55, 56, 58, 60, 62, 64, 66, 68, 70, 72, 74, 76, 76А; улица Карла Маркса дома 10, 12, 14, 16, 18, 20, 22, 24, 26,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Коммунистическая дома 29, 31, 33, 35, 37, 39, 41, 42, 43, 44, 45, 46, 48, 49, 50, 51, 51А, 52, 54, 55, 56, 57, 58, 59, 60, 60А, 61, 62, 63, 64, 65, 66, 67, 68, 69, 70, 71/1, 72, 74, 76, 78, 80, 82, 84, 86, 88; улица Лужниковская дома 38, 39, 39А, 39Б, 40, 41, 42, 43, 44, 46, 48, 50, 52, 54, 60, 62, 64, 66, 70, 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Ужгородская дома 45, 46, 47, 48, 49, 50, 51, 52, 53, 54, 55, 56, 57, 58, 59, 60, 61, 62, 63, 64, 65, 66, 67, 68, 71, 73, 74, 75, 76, 77, 78, 79, 80, 81, 82, 83, 84, 85, 86, 87, 88/1, 89, 90, 91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Линейная дом 35; улица Литвина дом 56; улица 721 километр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724 километр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Восток 2; микрорайон Восток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Линейная дом 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Линейная дома 1, 1А, 2, 3, 4, 5, 5/1, 6, 7, 8, 9, 10, 11, 12, 13, 14, 14А, 15/1, 16, 16А, 18, 18А, 19, 19А, 20, 21, 22, 23, 25, 25А, 27, 27А, 33; улица Литвина дома 1, 2, 2/1, 3, 4, 5, 5А, 6, 7, 8, 9, 10, 11, 12, 13, 13А, 14, 15, 15/1, 15/2, 16, 16/1, 16/2, 17, 17/1, 18, 18/1, 19, 19/1, 19/2, 19А, 20, 20/1, 21, 21/3, 21/4, 21А, 23, 24, 24/1, 25, 25/2, 26, 26А, 27/1, 28, 29/1, 29/2, 30А, 32А, 34А, 36/1, 36/2, 38А; улица Тельмана; улица Коммунистическая дома 2/1, 2/А, 4, 5, 6, 7, 7В, 9, 9В, 9Г, 10, 10У, 11, 12, 14Б, 16, 16/1, 16/2, 16/5, 16А, 16В, 21/1, 21/2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Голубые пруды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улица Горького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Воронежская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Цветочная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Сурикова дома 62В, 64А, 66, 66А, 68, 70, 70/1, 70А, 72, 72/1, 74, 76, 77, 77/1, 78А, 79, 80, 81, 82, 82А, 83, 84, 85, 86, 87, 88, 88А, 88Б, 89, 90, 91, 92, 93, 94, 96, 97, 98, 99А, 100, 101, 102, 103, 104, 104А, 105, 106, 107, 109, 111, 111А, 115, 117, 117А, 119, 119А, 125, 127, 129, 131, 133А, 135, 137, 139, 141, 143, 145, 147, 149, 151, 155, 157, 159, 161, 163, 165; улица Ауэзова дома 12, 12/1, 12А, 12Б, 12В, 14, 16, 18, 20, 22, 24, 25, 25А, 26, 27, 27А, 28, 28/2, 29, 30, 30А, 31, 32, 33, 34, 35, 36, 37, 38, 39, 40, 41, 42, 43, 44, 45, 46, 47, 48, 49, 50, 51, 52, 53, 54, 55, 56, 57, 58, 59, 60, 61, 62, 63, 64, 65 66, 67, 68, 69, 70, 71, 72, 73, 74, 75, 75А, 76, 77, 77А, 78, 79, 80, 81, 82, 83, 84, 85, 87, 89, 90, 91, 93, 95, 97, 99, 101, 105, 109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Демьяна Бедного дома 46, 46А, 47, 48, 48А, 49/1, 49А, 49Б, 53, 57, 59, 61, 62А, 63, 64, 68, 69, 70, 71, 73, 73/1, 75, 77, 78, 80, 81, 83, 84, 85, 86, 87, 87А, 88, 88А, 89, 90, 91, 92, 93, 95, 95А, 95Б, 95В, 97, 98, 99, 99А, 100, 101, 103, 103/1, 104, 107, 108, 110, 112, 114, 116, 118В, 120, 120А, 122, 126, 128, 130, 132, 136, 138, 140, 142, 142А, 144, 146, 148, 150, 152, 154, 156, 158, 160, 162, 164, 164А, 168, 170, 172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Мелитопольская дома 4, 6, 6А, 6Б, 8, 8А, 8Б, 10, 10А, 10Б, 12, 12А, 12Б, 14, 14А, 14Б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084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Мелитопольская дома 1, 3, 5, 7, 9, 11, 13, 15; улица Луначарского дома 18, 20, 44, 44А, 44Б, 44В, 46А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Неверова; улица Донская дома 47, 49, 52А, 52Б, 53, 54, 55, 57, 59, 61, 63, 65, 67, 69, 71; улица Лебедева; переулок Заслонова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Методическая дома 35, 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Методическая дома 21, 43, 47, 49/1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Жангильдина дома 3, 5, 9, 11, 13, 15, 17, 21, 23, 25, 27, 31, 33, 37, 41, 45, 47, 49, 51, 51А; улица Мясникова дома 1, 2, 3, 4, 5, 6, 7, 8, 9, 10, 11, 12, 13, 14, 15, 16, 17, 18, 20, 21, 22, 23, 24, 25, 26, 27, 28, 29, 31, 32, 33, 35, 37, 38, 39, 40, 41, 42, 43, 44, 45, 46, 47, 48, 49, 50, 51, 52, 53, 54, 55, 58; улица Павлодарская дома 1, 3, 4, 5, 6, 7, 8, 9, 10, 11, 12, 14, 15, 16, 17, 18, 20, 21, 23, 24, 25, 28, 30, 33, 35, 36, 37, 38, 39, 40, 41, 42, 43, 44, 45, 46, 47, 50, 51, 52, 53, 55; улица Серикбаева дома 1, 2, 3, 4, 5, 6, 7, 8, 9, 10, 11, 13, 14, 16, 17, 18, 19, 20, 21, 22, 23, 24, 25, 26, 27, 28, 31, 33, 34, 35, 36, 37, 38, 39, 40, 41, 42, 44, 45, 46, 47, 48, 49, 51, 52, 54, 56/1, 57, 58; улица Индустрии дома 1, 2, 3, 3А, 4А, 5А, 6, 8, 12, 13, 13А, 14, 15А, 16, 17, 17А, 18, 19, 20, 21, 21А, 22, 23, 24, 28, 29, 30, 30А, 31, 32, 33, 34, 35, 36, 38, 39А, 40, 42, 44, 45, 46, 47, 48, 50; улица Луганская дома 2Б, 4Б, 27, 29, 33, 34, 35, 36, 37, 38, 39, 40А, 41, 42, 43, 44, 45, 46, 47, 48, 49, 54; улица Ударная дома 1А, 6, 38, 40, 40А, 41/1, 42, 42Б, 44, 44А, 46, 46А, 48, 48А, 48В, 49, 50, 50А, 52, 53, 54, 55, 56, 57, 58, 59, 60, 61, 62, 63, 64, 65, 66, 67, 69, 71, 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Каракумская дома 2, 4, 6, 8, 10, 12, 14, 16, 18, 19, 20, 21, 22, 23, 24, 25, 26, 27, 28, 29, 30, 31, 32, 33, 34, 35, 36, 37, 41, 42, 43, 44, 47, 48, 49, 50, 51, 52, 53, 54, 55, 57, 58, 59, 60, 62, 63, 65, 67, 69, 71, 72, 73, 74, 76, 78, 79, 80, 81, 82, 84, 86, 87, 88, 89, 90, 91, 92, 93, 96, 98, 99, 100, 101, 102, 104, 108, 110, 112, 114; улица Шаханская; улица Кемеровская дома 30, 32, 34, 36, 37, 38, 42, 46, 47, 48, 49, 50, 51, 52, 53, 54, 55, 56, 57, 63, 64, 65, 67, 69, 95, 97, 113, 114; улица Экибастузская дома 62, 94, 96, 98, 100, 104, 106, 108, 115, 117, 119, 121, 123, 127, 129, 131, 137, 139, 141, 143, 147, 149, 151, 153, 155, 157; улица Донецкая дома 71, 75, 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Методическая дом 1У, 2У, 4У, 5У, 8У, 14У, 15У, 16У, 17У, 18У, 19У, 20У, 21У, 52; улица Кемеровская дома 2У, 3У, 5, 6, 6А, 6Б, 8, 10, 11, 13, 14, 15, 15У, 16, 16У, 17, 17У, 18, 19, 19У, 20, 20У, 21, 21У, 22, 23, 24, 25, 26, 28, 28/1, 28/2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Серикбаева дома 56, 59, 61, 62, 63, 71, 73, 76, 77, 78, 79, 80, 82, 83, 84, 85, 86, 87, 88, 89, 90, 91, 93, 94, 95, 96, 97, 99, 101, 103, 105, 106А, 107, 108, 109, 111, 112, 113, 114, 117, 118, 119, 121, 122А, 122Б, 123, 125, 126, 127, 128; улица Индустрии дома 25, 33А, 35А, 47А, 53, 55, 59, 60, 61, 63, 64, 65, 66, 68, 69, 70, 71, 72, 74, 75, 76, 77, 78, 80, 84, 87, 88, 90, 91, 92, 93, 94, 95, 99, 100, 101, 103, 104, 105, 106, 108, 109, 110, 111, 113, 114, 118, 119, 124, 126, 128; улица Луганская дома 3, 6, 20, 22, 24, 26, 30, 31, 32, 34Б, 36А, 57, 59, 70, 72, 75, 77, 82, 87, 89, 92, 93, 94, 95, 96, 97, 98, 99, 100, 102, 104, 106, 107, 110, 111, 112, 113, 113А, 114А, 116А, 117, 118, 119, 120, 122, 124, 126, 132; улица Арктическая; улица Донецкая дома 22, 24, 26, 28, 30, 32, 34, 36, 38, 40, 42, 44, 46, 47, 48, 49, 50, 51, 52, 53, 54, 55, 56, 57, 58, 59, 60, 61, 62, 63, 64, 66, 68, 70, 72, 74, 76, 78, 80, 81, 82, 83, 84, 85, 86, 87, 88, 89, 90, 91, 92, 93, 94, 95, 96, 97, 98, 99, 100, 101, 102, 103; улица Анри Барбюса дома 1, 2, 3, 4, 6, 7, 8, 9, 10, 11, 12, 13, 14, 16, 17, 18, 19, 20, 21, 22, 23, 24, 25, 26, 27, 28, 29, 30, 31, 32, 33, 34, 35, 36, 37, 38, 39, 40, 41, 42, 43, 44, 45, 46, 47, 48, 49, 50, 51, 52, 53, 55, 57, 59, 61, 63, 64, 65, 66, 67, 68, 69, 70, 71, 72, 75, 76, 77, 78, 79, 80, 81, 82, 83, 84, 85, 86, 87, 88, 89, 90, 91, 92, 93, 94, 95, 96, 97, 98, 99, 100, 101, 103, 105, 107, 109; микрорайон Шахтерский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Жангильдина дома 2А, 2Б, 2Б/1, 4; улица Мясникова дома 59, 60, 61, 62, 63, 64, 66, 67, 68, 69, 70, 73, 75, 83, 84, 87, 91, 94, 105, 107, 109, 111, 112, 113, 115, 117, 119/1, 120, 123, 125, 126, 127, 129, 131, 132; улица Павлодарская дома 18/1, 59, 60, 62, 63, 68, 70, 71, 72, 73, 75, 77, 78, 79, 80, 81, 82, 84, 87, 89, 93, 95, 97, 101, 103, 104, 105, 107, 107/1, 108, 110, 112, 113, 114, 115, 116, 117, 120, 121, 122, 125, 126, 127, 128, 130, 132; улица Ударная дома 1, 2, 3, 5, 7, 9, 11, 15, 17, 19, 20, 20А, 20Б, 21, 25, 26, 27, 29, 29/1, 31, 33А, 37, 59, 92, 96, 98А, 100, 102, 106, 114, 122, 126, 128; улица Кооперации дома 1А, 1Б, 2, 3, 3А, 4А, 5, 5А, 6А, 7А, 8А, 10А, 12, 13, 15, 16, 17, 18, 19, 19А, 20, 21, 22А, 26, 28, 30, 31, 32, 32А, 33, 36, 37, 37А, 39, 39А, 40, 41, 56А, 57, 58, 59, 61, 61А, 62, 64, 67, 67А, 69, 69А, 71, 71А, 73, 73А, 74, 74А, 75, 76, 78А, 79, 80А, 81, 84, 89, 97, 99, 101; улица Сидоркова дома 21, 22, 23, 24, 26, 27, 28, 30, 31, 32, 33, 34, 35, 36, 37, 38, 39, 40, 41, 42, 43, 44, 45, 46, 47, 48; улица Шубарскольская; улица Горняцкая; улица Лесная; улица Зуева-Ордынца; улица Игарская; улица Есенина; улица Осакаровская; улица Веснина; улица Бадаева; улица Оренбургская; переулок 1 Зеленый; переулок 2 Зеленый; переулок 3 Зеленый; переулок 4 Зеленый; переулок 5 Зеленый; переулок 6 Зеленый; переулок 7 Зеленый; переулок 8 Зеленый; переулок 9 Зеленый; переулок 10 Зеленый; переулок Чусовского; переулок Рубцовский; переулок Шушенский; переулок Топарский; переулок Кольский; переулок Арктический; улица Экибастузская дома 1, 2, 3, 4, 5, 6, 7, 8, 9, 10, 10/1, 11, 12, 13, 14, 15, 16, 17, 18, 19, 20, 21, 22, 23, 24, 25, 26, 27, 28, 29, 30, 31, 32, 33, 34, 35, 36, 37, 38, 39, 40, 41, 42, 43, 44, 45, 46, 47, 48, 49, 50, 51, 52, 53, 54, 55, 56, 57, 58, 59, 60, 61, 63, 64, 65, 66, 67, 68, 69, 70, 71, 72, 73, 74, 75, 76, 77, 78, 79, 80, 81, 82, 83, 84, 85, 86, 87, 88, 89, 90, 91, 92, 93, 95, 97, 99, 101, 102, 103, 105, 107, 109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Луначарского дома 39Б, 41, 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Норильская; переулок Онежский; улица Жангильдина дома 1, 1А, 8, 10, 12, 14, 16, 24, 26, 30, 30А, 32, 36; улица Ковалевской; улица Черемховского; улица Рыльского; улица Обухова; улица Щербакова; улица Жуковского; улица Ушинского; улица Коммуны; улица Иманжанова; переулок Жуковского; переулок Норильский; переулок Ряжский; улица Василевского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Зелинского дома 2, 4, 6, 8, 10, 16, 18, 20, 24/1, 24/2, 24/3, 26/1, 26/2, 28/1, 28/2, 30/1, 30/2, 32, 34/1; улица Сводная; улица Арман дома 51, 53, 55, 57, 59, 82, 84, 86, 88, 90, 92, 94, 96, 98, 100, 102; улица Пирогова дом 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Методическая дома 1, 2А, 3, 4, 6, 7А, 8, 9, 10, 11, 12, 14, 15, 16, 17, 18, 20, 22, 24; улица Пирогова дома 11, 13, 15, 16, 17, 18, 19, 20, 21, 22, 23, 24, 26, 28; улица Фрунзе дома 43А, 45А, 47А, 49А, 51, 51А, 53А, 55А, 57А, 59А, 61А, 63А, 65А, 67А, 69А, 71, 71А, 71Б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Шота Руставели; улица Сухопутная; улица Байсеитовой; улица Кисловодская; улица Ардақ; улица Арай; улица Расчетная; улица Курильская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Зелинского дома 41, 42, 43, 44, 45, 46, 47, 48, 50, 51, 52, 54, 55, 56, 57, 58, 59, 60; улица Суворова; переулок Суворова; переулок Тверской; улица Каракумская дома 116, 118, 120, 122, 124, 126, 128, 130, 132, 134, 136, 138; улица Анри Барбюса дома 102, 104, 106, 108, 110, 111, 111А, 112, 113, 114, 115, 116, 117, 118, 119, 120, 121, 123, 125, 127, 129, 131, 137; улица Сидоркова дома 51, 52, 53, 54, 55, 56, 57, 58, 59, 59А, 60, 61, 62, 63, 64, 65, 66, 67, 68, 69, 70, 71, 72; улица Кооперации дома 86А, 88А, 90, 96, 97, 98, 100, 102, 104, 105, 106, 108, 109, 111, 113, 115, 121, 125; улица Ударная дома 6А, 8/1, 93, 95, 97, 99, 101, 103, 105; переулок Ачинский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Методическая дом 1А; улица Арман дома 2, 4, 6, 8, 10, 12, 14, 16, 18, 20, 22, 24, 24/1, 26, 28, 30, 32, 36/1, 36/2, 38, 44, 48, 50, 52, 54, 56, 58, 62, 66, 68, 70, 72, 74, 76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Куйбышева; улица Донская дома 2А, 2Б, 4, 4А, 4Б, 4В, 6, 8, 8А, 10, 10А, 10Б, 12, 12Б, 12В, 12Г, 14, 14/4, 16Г, 16Д, 18, 20, 20А, 20Б, 22, 24, 26, 27Б, 27В, 29, 30, 32, 34, 48, 50, 52; переулок Братский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Кубанская; улица Заслонова; улица 2-я Пятилетка; улица Сихимбаева; улица Аққайын; улица Галантерейная; улица Спартака; переулок Уланский; переулок Тверской; переулок Донской; переулок Есильский; улица Крымская дома 1, 3, 5, 7, 9,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Сурикова дома 2, 3, 4, 6, 7, 8, 9, 10, 11, 12, 13, 14, 14А, 15, 16, 17, 18, 19, 20, 21А, 22, 23, 24, 26, 27, 28, 29, 30, 32, 33, 34, 35, 36, 37, 38, 39, 40, 41, 42, 43, 44, 45, 46, 47, 48, 49, 50, 51, 52, 53, 54, 56, 57, 58, 59, 60, 61, 62, 62А, 62Б, 63, 64, 64/1, 65, 67, 69, 73, 75; улица Ауэзова дома 1, 1А, 1Б, 1В, 2, 2/1, 2А, 2Б, 2В, 3, 4, 4/1, 4Б, 4В, 4Г, 4Д, 4Е, 5, 6, 7, 8, 9, 10/2, 10А, 11, 13, 15, 17, 19, 21, 23, 23А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Демьяна Бедного дома 1, 3, 4А, 6, 7, 8, 9, 10, 11, 12, 13, 14, 15А, 16, 16А, 17, 17А, 18, 19, 21, 22, 23, 24, 25, 26, 27, 28, 29, 30, 31, 33, 33/1, 37А, 39, 40, 41, 42, 43, 45, 52А, 54, 56; улица Вильямса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Машинистов; улица Итээровская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Маршака; проезд Чекалина; улица Пришахтинская; улица Распорядительная; улица Огородная; улица Крымская дома 2, 4, 6, 8, 10, 12, 14, 16, 18, 20, 22, 24, 26, 27, 27А, 28, 28А; улица Толстого; улица Рудничная; проезд Рудничный; улица Искры; улица Охранная; улица Солоничная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Зелинского дома 1, 3, 5, 7, 7А, 9, 9А, 11, 13, 15, 17, 19, 21, 23; улица Восточная; улица Металлистов дома 26, 26/2, 26/3, 26/4, 28, 30, 34, 36, 38, 40, 42, 44, 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Металлистов дома 2А, 3А, 4А, 4Б, 5А, 6А, 7А, 8А, 9А, 10А, 18, 19А, 20, 21, 22, 23, 24, 25, 26А, 27, 29, 30А, 31, 32, 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Фрунзе дома 1А, 2А, 3А, 4А, 5А, 6А, 7А, 8А, 9А, 10А, 11А, 12А, 13А, 14А, 15А, 16А, 17А, 18А, 19А, 20А, 21, 21А, 23, 25, 27, 29, 31А, 33А, 35А, 37А, 39А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Пирогова дома 2, 4, 6, 8; улица Читинская; улица Ульяновская; улица Циолковского; улица 40 лет ВЛКСМ; улица Широкая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Заславского дома 1, 2, 3, 4, 5, 6, 7, 8, 9, 10,14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Заславского дома 13, 15,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Попова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Павленко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Шаумяна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Тернопольская; улица Серпін; улица Новосибирская; переулок Инертный; улица Войнова; улица Железнодорожная дом 1; улица Третьякова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Старогорняцкая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Матросская; улица Пржевальского; улица Красюкова; улица Короленко; улица Багрицкого; улица Верещагина; улица Украинская; переулок Багрицкого; улица Ушакова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Декабристов; улица Мир Труда; улица Толбухина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Пограничная дома 5, 7, 9, 11, 13, 17, 23, 25, 27, 31, 39, 43, 47, 49; улица Глинки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Узбекская; улица Хорошинская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Лизы Чайкиной дома 75, 77, 78, 80, 81, 82, 83, 84, 85, 86, 87, 88, 89, 90, 91, 93, 95, 97, 99, 101, 103, 105, 107, 113, 115, 117, 118, 119, 120, 121, 122, 123, 124, 125, 128, 130, 131, 132, 133, 134, 135, 137, 138, 139, 140, 141, 142, 144, 145, 146, 147, 148, 149, 150, 151, 152, 154, 156, 158, 160, 162, 164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 улица Некрасова; улица Харьковская; улица Челюскина; улица Баумана; улица Фадеева; улица Семашко; переулок Центральный; улица Автомобильная; улица Мастеров; улица Коммунаров; улица Енисейская; улица Алатауская; улица Плеханова дома 1, 1А, 1Б, 3, 5, 7, 9, 11, 13, 15, 17, 19,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Мирная; улица Библиотечная дома 2, 4, 6, 7, 8; улица Медицинская дома 15, 21, 23, 25, 31, 33, 35, 37, 39, 41, 43, 60, 60А, 62, 64, 66, 66А, 68, 68А, 70, 74, 74А, 76; улица Санаторная дома 14, 16, 16А, 18, 18А, 20; улица Стахановская дома 17А, 18А, 19, 22, 23, 24; улица Говорова дома 10, 16, 18, 20, 22, 24, 26, 28, 29, 30, 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Плеханова дома 2, 2А, 4, 8, 10, 12А, 14, 14А, 16, 16А, 18, 18А, 20, 20А, 22, 22А, 24; Лизы Чайкиной дома 1, 2, 3, 4, 5, 6, 7, 8, 9, 10, 11, 12, 13, 14, 15, 16, 17, 18, 19, 20, 21, 22, 23, 24, 25, 26, 27, 28, 29, 30, 31, 32, 33, 34, 35, 36, 37, 38, 39, 40, 41, 42, 43, 44, 45, 46, 47, 48, 49, 50, 51, 52, 53, 55, 56, 57, 58, 59, 61, 62, 63, 65, 66, 67, 68, 69, 70, 71, 72, 73; улица Библиотечная дома 10, 11, 12, 13, 14, 15, 17, 19, 21, 22, 23, 24, 25, 25А, 26, 27, 28, 29, 31, 33, 35, 37; улица Медицинская дома 1, 1А, 1Б, 2, 3, 5, 5А, 6, 7, 7А, 8, 9, 9А, 10, 11, 11А, 18, 20, 22, 24, 26, 28, 32, 34, 36, 38, 40,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Говорова дома 5, 5/1, 7/1, 11, 13, 15, 15А, 17, 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Стахановская дома 7, 5, 15, 16, 17, 18,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Пожарского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Полюсная; улица Аптечная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Семафорная; улица Боткина; улица Саранская; улица Минина; улица Чичерина; улица Янтарная; улица Санаторная дома 1, 3, 5, 7, 9, 11, 13, 15, 17; переулок Львовский; улица Профсоюзная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Стадионная; улица Учительская дома 2, 3, 4, 5, 6, 7, 7А, 12, 13, 15/1, 15/2, 16, 17, 17/1, 17/2, 21, 27; улица Ишимская дома 62, 64, 66, 70, 72, 78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Ленская; улица Ильича; улица Парковая дома 1, 4, 6, 11, 12, 13, 16, 19, 21, 23, 24, 26, 28, 30, 32, 34, 35, 36, 37, 38, 40, 41, 43, 45, 46, 47, 48, 49, 54, 55, 56, 58, 59, 60, 61, 62, 64, 65, 66, 67, 68, 69, 70, 71, 72, 73, 74, 75, 76, 77, 78, 79, 81, 82, 83, 84, 85, 86, 88, 89, 90, 91, 92, 94, 96, 97, 98, 99, 100, 101, 102, 104, 106, 108, 109, 111, 112, 113, 114, 115, 117, 118, 122, 124, 127, 128, 129, 130, 131, 132, 133, 135, 137А, 141, 145, 147, 148, 149, 150, 151, 152, 153, 156, 158, 159, 160, 162, 164, 166, 168, 170, 172, 174, 176, 178, 180, 182, 184, 186, 188, 192; улица Владимирская дома 1Б, 4, 15, 16, 17 улица Адыгейская; улица Дунаевского; улица Расковой; улица Первое Мая; улица Курчатова; улица Разведочная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Ишимская дома 1, 2, 3, 4, 5, 6, 7, 8, 9, 10, 12, 13, 14, 15, 16, 17, 18, 19, 20, 21, 22, 23, 24, 25, 26, 29, 30, 31, 32, 34, 35, 36, 37, 38, 39, 41, 42, 43, 44, 46, 47, 48, 49, 50; улица Учительская дома 18, 20, 24, 33, 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Хабаровская; улица Парковая дома 173, 175, 183, 185, 187, 191, 194, 195, 196, 198, 199, 200, 201, 202, 203, 204, 205, 206, 207, 209, 211, 212, 214, 220, 226, 230, 232, 234, 236, 238, 240, 242, 244, 246, 248, 250, 252, 256, 258, 260; улица Владимирская дома 22, 25; улица Шахтинская; улица Южная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Пограничная дома 8, 10, 12, 14, 16, 18, 24, 30, 40, 46; улица Аккордная; улица Токаша Бокина; улица Фурманова; улица Сакко и Ванцетти; улица Караджарская; улица Гризодубова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Волгодонская дома 50, 52, 54, 56, 58, 60, 62, 64, 66, 68, 70, 72, 74, 76, 78, 80, 82, 84, 86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Художественная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Аркалыкская; улица Ермолова; улица Перова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Балкантау дома 1, 2, 3, 4, 5, 6, 7, 8, 9, 10, 11, 12, 13, 14, 15, 16, 17, 18, 19, 20, 21, 22, 23, 24, 25, 26, 27, 28, 29, 30, 31, 33, 35, 37, 39, 43, 45, 47, 48, 49, 50, 51, 52, 53, 54, 55, 56, 57, 58, 59, 60, 61, 62, 63, 64, 65, 66, 67, 68/2, 69, 71, 73, 75, 77, 79; улица Гоголя дома 1/2, 1/4, 1/5, 1/6, 1/7, 1/8, 1/9, 1/10, 1/11, 1/12, 2/3, 2/4, 2/5, 2/6, 2/7, 2/8, 2/9, 2/10, 2/11; улица Сатпаева дома 4, 6, 8, 10, 12, 14, 16, 18, 20, 22, 24, 26, 28, 30, 32, 34, 36, 38, 40, 42, 44, 46, 48, 50, 52, 54, 56, 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Тишбека Аханова дома 1, 3, 4, 5, 6, 7, 8, 9, 10, 11, 11А, 11Б, 12, 14, 16, 18, 20, 21, 22; улица Вишневского; улица Громовой; переулок Модельный; улица 20 Партсъезда; улица Телевизионная; улица Тюленина; улица Шевцовой; переулок Алмазный; переулок Волжский; улица Кронштадская; улица Куприна; переулок Литовский; переулок Мраморный; улица Нестерова; улица Хрустальная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Кузнецова; улица Волгодонская дома 1, 2, 3, 4, 5, 6, 7, 8, 9, 10, 11, 12, 13, 14, 15, 16, 17, 18, 19, 20, 21, 22, 23, 24, 25, 26, 27, 28, 29, 30, 31, 32, 33, 34, 35, 36, 37, 38, 39, 40, 41,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Новгородская; улица Физкультурная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113, 114,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Сатпаева дома 1,1/2, 3, 5, 7, 9/1, 9/2, 11, 13, 23, 25, 27, 29, 33, 35, 37, 39, 41, 43, 45, 47, 49; улица Ерубаева дома 1А, 2, 3, 4, 6, 7, 10, 12, 24; проспект Нұрсұлтан Назарбаев дома 1, 3, 3А, 5, 7, 7А, 9, 14, 18, 20, 23, 23А, 24, 27, 27А, 29, 31, 32, 34, 36; улица Сарсекова; улица Доскея; улица Жамбыла дома 1, 6, 8, 10, 12, 18, 20, 20А, 23, 24, 25, 26, 27, 29, 30, 31, 32, 33, 34, 35, 36, 37, 38, 39, 40, 41, 43, 45, 49, 50, 52, 53; улица Абая дома 1, 2, 3, 3А, 5, 6, 7, 9, 16, 17, 18, 19, 20, 21, 22, 23, 24, 25, 26, 27, 28, 29, 30, 31, 32, 33, 34, 35, 36, 37, 38, 39, 40, 41, 42, 43, 44; улица Костенко; улица Тишбека Аханова дома 31, 33, 38, 39, 40, 49, 51, 51/2, 53, 54, 55, 58; улица Алалыкина; улица Панфилова; улица Чижевского дома 4, 4/1, 5, 6, 7, 8, 10, 11, 12/1, 13, 14, 16, 17/2, 18, 20, 21А, 22, 23, 25, 27, 28, 29/2; улица Жангожина; улица Гоголя дома 3, 3А, 17, 19, 21,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Поспелова дома 3, 5, 7, 9, 11, 13; улица Абая дома 46, 48, 50, 52, 54, 56, 58, 60, 62, 64; улица Гоголя дома 4, 6, 8, 10, 12, 14, 16, 18, 20; улица Жамбыла дома 56, 58, 60, 62, 64, 72, 76, 78, 82; переулок Цикличный; переулок Цветочный; переулок Абылқадыр Аюпова; улица Шакирова дома 1, 2, 3, 4, 5, 6, 7, 8, 9, 10, 11, 12, 13, 14, 15, 16, 17, 19, 20, 21, 22, 23, 24, 25, 25/3,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Балкантау дома 85, 86А, 87, 89, 91, 93, 95, 97, 99; улица Сатпаева дома 53, 55, 57, 59, 61, 62, 63, 64, 65, 66, 67, 69, 70, 71, 72, 74, 76, 78, 82, 84, 86, 88, 90, 92, 94, 118, 122, 124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Сатпаева дома 126, 128, 130, 132, 134, 136, 138, 140, 142, 144, 146, 148, 150, 152, 154, 156, 158, 160, 162, 164, 166, 168, 170, 172, 174, 176, 178, 180, 182, 184, 186, 188, 190, 192, 194, 196, 198, 200, 202, 204, 206; переулок Утренний; улица Пригородная; улица Писарева; проезд Бийский; улица Зои Космодемьянской дома 1, 2, 3, 4, 5, 6, 7, 8, 9, 11, 13, 15, 17, 19, 21, 23, 25, 27/3, 29, 30, 32, 34, 36, 38, 39, 39/2, 39А, 40, 42, 42/1, 44, 44/1, 47, 48, 49/1, 50, 51, 52, 53, 55, 57, 57А, 61, 61/2, 63, 65; улица Хмельницкого; улица Разина; улица Жамбыла дома 86, 88, 90, 92, 94, 96, 98, 100, 102, 104, 106, 108, 110, 112, 114, 116, 118, 120, 122, 124, 126, 128, 130, 132, 134, 136, 140, 142, 144, 146, 150/1, 150/2, 152,/2, 156, 162, 164, 166, 168, 170; улица Гастелло дома 3, 4, 5, 6, 7, 10, 14/2, 14/А, 16, 16/3, 16/4, 17, 19; улица Мустафина дома 8, 12, 14, 16/2, 18, 18/2, 20, 22, 26, 30, 32, 32А; улица Поспелова дом 20; улица Абая дома 66, 68, 70, 72, 74, 74А, 76, 76А; улица Терешковой дома 3/1, 4, 6, 8, 9, 10, 11, 12, 13, 13А, 14/1, 16, 18, 18/2, 21, 24, 25, 27, 28, 29, 31, 32; улица Пугачева; улица Солнечная дома 2, 2А, 4, 6, 8, 10, 12, 14, 16, 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Айвазовского; улица Балкантау дома 129, 131, 133, 135, 137, 139, 141, 143, 145, 147, 149, 151, 153, 155, 157, 159, 161, 163, 165, 167, 169, 171, 173, 175, 177, 179, 181, 183, 185, 187, 189, 191, 193, 195, 197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Федченко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Сеченова; улица Дегтярева; улица Столетова; улица Шекспира; улица Волгодонская дома 47, 49, 51, 53, 59, 61, 63, 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121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Привокзальная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Алданская; улица 727 километр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дома 45, 47, 49, 51, 53, 55, 57, 59, 61, 63; улица Мустафина дома 1, 7, 9, 11, 13, 15; улица Алиханова дома 34, 35, 37, 37/2, 37/3, 38, 39, 39/2, 39/3, 41; улица Гоголя дома 24, 26, 30, 32, 34, 36; улица Чижевского дома 32, 34, 36, 37, 38; проспект Нұрсұлтан Назарбаев дома 38, 40, 41, 41/2, 42, 43, 44, 45, 46, 47, 48, 49, 51, 52, 53/1, 53/3, 54; улица Шакирова дома 31, 32, 33, 35, 36, 38; улица Терешковой дома 34, 35, 37, 38, 39, 41; улица Гастелло дома 9, 23, 28, 32, 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123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Алиханова дом 46; улица Мустафина дома 1, 1/2, 2, 3, 5, 5/1, 6, 6/2, 6/3; улица Жамбыла дома 167, 169, 171, 173, 175, 179, 180, 182, 184, 186; проспект Нұрсұлтан Назарбаев дома 55, 57, 59, 61, 63, 65, 76, 78, 80; улица Гоголя дома 46, 46/2, 46/3, 48, 50/2, 52, 52/2, 54, 56/2, 56/3, 58, 58/2, 62, 64, 66, 68; проспект Нуркена Абдирова дома 3А, 33, 35, 37/2, 39, 41, 43/2, 44/1, 44/2, 46/1, 46/2, 46/3, 47/1, 47/2, 48/1, 48/2, 49, 50/1, 50/2, 51, 52, 52/1, 53, 54; улица Бакинская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 дома 69, 71, 73, 75, 77, 79, 81, 83, 85, 87, 89, 91, 93, 99, 101, 103, 104, 105, 107/1, 109/1, 109/2, 111, 111/2, 111/3, 113, 115, 117, 119, 121, 123, 125, 127, 129, 131, 133, 135, 137, 139, 139Б, 141/2, 143, 145; улица Пичугина дома 1, 3, 7, 9, 11, 11А, 13, 13А, 13Б, 15, 17, 19, 21, 23, 25, 27, 29, 31, 33, 35, 37, 39, 41, 43, 45, 47, 49, 51, 53, 55, 57, 59, 61, 63, 65, 67, 69, 70,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 улица Солнечная дома 1, 3, 5, 7, 9, 11, 13, 15, 17, 19, 21, 23, 25, 27, 29, 31, 33, 33А, 33Б, 35, 35А, 37, 39, 41, 43, 45; улица Зои Космодемьянской дома 66, 68, 70, 71, 72, 73, 74, 75, 77, 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Нұрсұлтан Назарбаев дома 11А, 17/2, 17А, 19, 19А, 21; улица Гоголя дома 27, 31/1, 33, 33/2, 35, 37/1, 37/2, 39, 41; улица Ерубаева дома 32, 32А, 44/2; улица Лободы дома 16, 18, 22, 23, 24, 25, 27, 27А, 28, 29, 29/2, 30, 31, 31/2, 32, 33, 34, 36, 37, 38/1, 38/2, 41, 42, 43, 46, 48,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125, 126, 127, 128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Гоголя дома 47, 49, 51, 51/1, 51/2, 51/3, 53, 55, 57, 57/2; улица Комиссарова дома 1, 2/3, 2/4, 3, 3/3, 3/4, 5, 7/2, 9, 10/3, 11/2, 13, 14, 15, 16, 18, 20, 22, 23, 24, 26, 28, 29, 31, 33; улица Ерубаева дома 23, 27, 31, 33, 45, 47, 47А, 49, 57, 59, 61, 63, 64, 65, 69, 72, 74; проспект Нуркена Абдирова дома 2, 6, 7, 8/2, 9, 10, 11, 14, 15, 16/2, 17, 19, 20, 22/1, 22/2, 22/3, 22/4, 23, 24/1, 24/2, 24/4, 25, 26, 28/1, 28/2, 30, 30/1, 30/2, 30/3, 34, 34/1, 34/2, 34/3, 34/4, 36/1, 36/2, 36/4, 38; улица Ермекова дома 1, 2, 4, 8/2, 10, 10/2, 12, 14, 16, 18, 20, 22, 24, 26, 30, 32, 34, 36, 38, 40, 42, 44, 46, 48, 50, 52; проспект Бухар-Жырау дома 26, 28, 28А, 30, 34, 36, 38, 38А, 42, 44, 46, 48, 48А, 50, 52, 52А, 54, 54А, 56, 56/2, 58, 58А, 60, 60/2; улица Алиханова дома 6, 8, 10, 10А, 18, 20, 22/1, 22/2, 22/3, 24/1, 24/2, 24/3, 24/4, 24/5, 24/6, 26/1, 26/2, 28/1, 28/2, 28/3, 30/1, 30/2, 32, 34/1, 34/2, 34/3, 34/4, 36, 36/2, 36/3, 36/4, 38/1, 38/2, 38/3, 40; улица Лободы дома 3, 3А, 4, 6, 7А, 9, 10, 13, 13/2, 14; улица Можайского; улица Тимирязева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 дома 147, 147/1, 147/2, 149, 151, 153, 155, 157, 159, 161, 163, 165, 167, 169, 171, 173, 175, 177, 179, 181, 183 ,185, 187, 189, 191, 196; улица Пичугина дома 189, 190, 191, 192, 193, 194, 195, 196, 197, 198, 199, 200, 201, 202, 203, 204, 205, 206, 207, 208, 209, 210, 211, 212, 213, 214, 215, 216, 217, 218, 220, 221, 222, 223, 224, 225, 226, 227, 228, 229, 230, 231, 232, 233, 233/1, 234, 235, 235/2, 236, 237, 238, 239/1, 239/2, 240, 242, 244, 245, 246, 247, 248, 249, 250, 251/1, 251/2, 253/1, 253/2, 255; улица Пассажирская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Мельничная; улица Космонавтов дома 1, 1А, 2, 3, 5, 7, 8, 10, 12, 14, 20, 20А, 22, 30, 32, 34, 36, 38, 40, 42, 44, 46, 48, 50, 52А, 54, 56, 60, 62, 64, 66, 68, 71, 72, 74, 75, 76, 78, 80, 82, 84, 86, 87, 88, 90, 91, 92, 93, 94, 95, 96, 97, 98, 99, 100, 101, 102, 103, 104, 105, 106, 107, 108, 109, 110, 111, 112, 114, 118; улица Высоковольтная; улица Нерченская; улица Черкасская дома 1, 1А, 3, 5, 7, 9, 11, 13, 15, 19, 19А, 19Б, 21, 23, 25, 27, 29, 31, 33, 35, 37, 39, 41, 43, 45, 47, 49, 51, 53, 55, 57, 59, 61, 63, 65, 67, 69, 71, 73, 75, 77, 79, 81, 83, 85, 87, 89, 91, 93, 95, 97, 99, 101, 103, 105, 107, 109, 111, 113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Нефтебаза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Самал; переулок Камский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Резника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Аэрологическая; улица Саяхат; переулок Авиаторов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Камская; улица Костюшко; улица Бензинная; улица Курмангазы; улица Панорамная; переулок Панорамный; переулок Очередной; переулок Общественный; переулок Изыскательский; переулок Товарищеский; улица Районная; переулок Добровольный; улица Штурманская; улица Гудермесская; улица Космонавтов дома 119, 123, 126, 127, 129, 130, 134, 135, 136, 142, 143, 145, 149, 152, 154, 155, 156, 157, 158, 159, 161, 162, 162А, 163, 163А, 164, 165А, 166, 167, 169, 170, 171, 173, 174, 175, 175/1, 176, 177, 178, 179, 180, 182, 183, 184, 185, 186, 187, 188, 189, 190, 191, 195, 198, 199, 200, 201, 202, 203, 205, 206, 208, 209, 210, 211, 212, 213, 214, 215, 217, 219, 221, 222, 223, 224, 225, 226, 227, 229, 230, 231, 232, 233, 234, 235, 236, 238, 240, 242, 244, 245, 246, 247, 249, 250, 251, 252, 253, 257, 259, 260, 261, 262, 263, 264, 265, 266, 267, 268, 269, 270, 271, 272, 273, 275, 276, 277, 278, 279, 280, 281, 282, 283, 284, 285, 286, 287, 288, 289, 290, 291, 292, 293, 294, 295, 296, 298, 300, 302, 304, 306, 308, 310, 312, 314, 316, 318, 320, 322, 324, 326, 328, 330, 332, 334, 336, 338, 340, 342; улица Памирская; переулок Конторский; переулок Коперника; переулок Батумский; улица Гоголя дома 100, 102, 104, 122, 124, 126, 130, 134; улица Орская; улица Рейдовая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Таугуль; улица Таттимбета дома 19, 23/4, 32, 34, 35, 36; улица Муканова дома 43, 43/4, 43Б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Аэропорт городской; микрорайон Шапагат; микрорайон Алтын Арка; переулок Стартовый; улица Букетова; улица Карибоза Шектыбаева; улица Жумаша Аубакирова; улица Габдуллы Кулкыбаева; улица Хайроллы Кабжанова; улица Бауыржана Момышулы; проспект Республики дома 1/2, 1/3,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Оазис; улица Мусы Жәлел; улица Кенжина; улица Гоголя дома 99, 103, 107, 115, 117, 121, 123; улица Керамическая дома 63, 65, 67, 69, 71, 73, 75, 77, 79, 79/1, 81, 83, 85, 87, 88, 89, 90, 91, 92, 93, 93/1, 94, 95, 96, 97, 98, 99, 100, 101, 102, 103, 104, 105, 106, 107, 108, 109, 110, 111, 112, 113, 114, 115, 116, 117, 118, 119, 120, 121, 122, 123, 125, 126, 128, 130, 132, 134, 136, 138, 140; улица Тургенева дома 22, 24, 26, 26А, 27, 28, 28/2, 29, 30, 31, 32, 33, 34, 35, 36, 37, 38, 39, 40, 41, 41А, 42, 43, 43А, 44, 45, 46, 47, 48, 49, 50, 51, 52, 53, 54, 55, 56, 57, 58, 59, 60, 61, 62, 63, 64, 65, 66, 67, 68, 69, 70, 71, 72, 73, 74, 75, 76, 77, 78, 79, 80, 81, 82, 83, 84, 85, 86, 87, 88, 93, 93А, 94, 96, 98, 101, 105; улица Чехова; улица Гончарная дома 41, 43, 45, 47, 49, 53, 53А, 55, 55А, 57, 59, 59А, 59Б, 60, 61, 62, 63, 64, 65, 66, 67, 68, 69, 70, 71, 72, 74, 76, 76А, 78, 80, 82, 84, 86, 88, 90, 92, 94, 96, 98, 100, 102, 104, 106, 108, 110, 158, 160, 162, 164, 166, 166А, 168; улица Колодезная; улица Рахимова дома 32, 33, 34, 35, 37, 38, 39, 40, 41, 42, 43, 44, 45, 46, 47, 48, 49, 50, 51, 52, 53, 54, 55, 56, 57, 58, 59, 60, 61, 62, 63, 64, 65, 66, 67, 68, 69, 70, 71, 72, 73, 74, 75, 76, 77, 78, 79, 80, 82, 84, 86, 88, 90, 92, 94, 96, 98, 100, 102, 104, 106, 108, 110, 112, 114, 116, 118, 120, 122, 124, 126, 128А, 128Б, 130, 132/2, 134, 136, 138, 138А, 140, 142, 144, 146, 148, 150, 152, 154, 154/1, 160, 162, 164, 166А; улица Четская дома 63, 65, 65В, 67, 67А, 67Б, 67В, 69, 69/1, 71, 73, 75, 76, 77, 78, 80, 81, 82, 83, 84, 85, 86, 87, 88, 89, 90, 91, 92, 93, 94, 95, 96, 97, 98, 99, 100, 101, 102, 103, 104, 105, 106, 107, 109, 110, 111, 112, 113, 114, 115, 116, 117, 118, 119, 120, 121, 122, 123, 124, 124А, 125, 127, 128, 129, 130, 130А, 130А/2, 130Б, 131, 132, 133, 134, 135, 136, 137, 138, 138А, 139, 140, 141, 142, 143, 144, 145, 146, 147, 148, 149, 150, 151, 152, 153, 154, 155, 156, 157, 158А, 158А/1, 159, 160, 161, 162, 163, 164, 165, 166, 167; улица Балхашская дома 62, 64, 66, 70, 72, 74, 74А, 76, 77, 77А, 78, 79, 79А, 80, 81, 82, 83, 85, 86, 87, 88, 89, 90, 90А, 91, 93, 94, 95, 97, 99, 100, 101, 102, 103, 105, 106, 106/1, 106А, 107, 108, 108А, 109, 110, 110А, 117, 119, 121, 123, 125, 125А, 127, 129, 131, 133, 133/2, 133А, 133Б, 135, 137, 139, 141, 143, 145, 147, 149; улица Кирпичная дома 39, 40А, 41, 43, 45, 47, 49, 50, 51, 53, 54, 55, 56, 57, 58, 58/1, 58А, 59, 59А, 59Б, 60, 61, 61А, 61Б, 62, 63А, 65/2, 66, 67, 68, 69, 70, 71, 72, 73, 74, 74А, 75, 76, 77, 77А, 78, 79, 79А, 80, 81, 81А, 83, 85А, 87, 89, 91, 93, 95, 97, 99, 106, 106/1, 106А, 108, 108А, 110, 110А; улица Волгоградская; улица Затаевича дома 5Г, 79, 81, 81/4, 83, 87/3, 89, 91, 93, 95; улица Камали Дүйсембеков дома 40, 44/2; проспект Республики дома 1А/2, 1А/3; проспект Бухар-Жырау дома 92/3, 94, 96, 98А, 102А, 102Б, 102В, 106/1, 110/1, 112, 120, 124, 130, 132, 134, 140, 142, 144, 146, 148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Ярославская; улица Беларусская; улица Гарибальди; улица Мерей; улица Кустанайская; улица Самаркандская; улица Рыбная дома 97, 98, 99, 100, 101, 102, 103, 104, 105, 106, 107, 108, 109, 110, 111, 112, 113, 114, 115, 116, 117, 118, 119, 120, 122, 123, 124; улица Кондитерская дома 75, 75А, 77, 78, 78Б, 79, 80, 81, 82, 83, 84, 85, 86, 87, 88, 89, 90, 91, 92, 93, 94, 95, 96, 97, 98, 99, 100, 101, 102, 103, 104, 105, 106, 107, 108, 109, 110, 111, 112, 113, 114, 115, 116, 117, 119, 120, 121, 122; улица Вавилова; улица Смоленская; переулок Оршанский; переулок Хвойный; улица Черкасская дома 2, 4, 6, 8, 10, 12, 14, 16, 18, 20А, 22, 24, 26, 28, 30, 32, 34, 36, 38, 40, 42, 44, 46, 48, 50, 52, 54, 56, 58, 60, 62, 64, 66, 68, 70, 70А, 74, 76, 78, 80, 82, 84, 86, 88, 100, 102, 104, 106, 108, 110, 112, 114, 116, 118, 120, 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Байкена Ашимова; улица Байкена Ашимова; район бывшей взлетной полосы; жилой комплекс Nuriaum Towers; жилой комплекс Трилистник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140, 141, 143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Гульдер1; микрорайон Гульдер2; микрорайон Степной 1; микрорайон Степной 2; микрорайон Степной 3; микрорайон Степной 4; улица Таттимбета дома 3, 3/1, 4, 5, 5/2, 5/5, 5А, 5Б, 6, 7, 9, 11, 13, 15, 16, 17, 18, 19/4, 20, 21, 22, жилой массив 1 участки 1, 1/1, 1/2, 2, 3, 9, 10, 11, 13/1, 13/2, жилой массив 2 участки 3/1, 3/2, 3/3, 6, 445, 446, 447, 448, 449, 451, 452, 454, 455, 456, 460, 789, 790, 791, 792; улица Муканова дома 43/11, 57, 57/2, 57А, 57Б, 59, 59/1, 59А, 59Б, 59В, 63, 65/1, 67/1; жилой массив 55 дома 1/13, 1/14, 6, 7, 9, 10, 13, 14, 15, 16, 20, 21, 47/3, 49/10, 49/11, 49/12, 50/3; жилой массив 3 дом 2; жилой комплекс Sapa Citi; проспект Республики дом 23; проспект Шахтеров дома 46/1, 52А, 52Б, 60, 74, 74А; улица Сарыарка дома 19, 21, 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144, 145, 146, 147, 148, 149,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Кунгей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Механическая дома 3, 6, 8А, 10, 10А; улица Заводская дома 16, 22, 24, 26, 30, 40, 42, 44, 46, 46/2, 48, 50, 52, 54, 56, 58, 60, 64, 66, 68; улица Московская дома 10, 11, 12, 13, 14, 15, 16, 17, 17/2, 18, 19, 20, 21, 22, 23; улица Жилстроевская дома 1, 3, 5, 7, 9, 11, 13, 15, 17, 23, 25, 27, 27А, 27Б, 31, 33, 37, 39, 41, 43, 45, 47; улица Казахстанская дома 13, 29, 31, 33, 37, 39, 41, 43, 47, 49, 53, 55, 56, 58; улица Толепова дома 8, 10, 11, 12, 13, 14, 15, 18, 19, 21, 22, 23, 24, 25, 26, 27, 28, 29, 30, 31, 32, 33, 34, 35, 36, 37, 38, 39, 40, 41, 44, 46, 48, 51, 52, 53, 54, 55, 56, 57, 58, 59, 60, 61, 62, 63, 64, 65, 66, 67, 68, 69, 70, 71, 72, 73, 75, 77, 78, 80, 82, 83, 84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Бухар-Жырау дома 1/1, 1/4, 1/5, 1/7, 1/8, 1/9А, 1/10, 1/11; улица Станционная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Болотникова; переулок Сельский; переулок Металлургов; переулок Кислородный; улица Сибирская; проезд Лиственный; улица Научная; Химический проезд; переулок Сборный; переулок Рулевой; улица Рейсовая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Мусина; переулок Ремесленный; переулок Календарный; улица Армейская; улица Бажова; переулок Невский; улица Ровенская; улица Давыдова; улица Гладкова дома 3, 4, 5, 6, 7, 8, 9, 10, 11, 12, 13, 14; переулок Сквозной; переулок Яблочный; улица Рыночная дома 13, 15, 18, 19, 20, 22А, 23, 24, 25, 26, 27, 28, 29, 30, 31, 32, 33, 33А, 34, 34А, 35, 36, 38, 39, 40, 41, 42, 43, 44, 45, 46, 47, 48, 49, 52, 53, 53А, 55; улица Ленинградская; улица Инженерная; улица Горноспасательная дома 3, 6, 9, 11, 14, 16, 18, 20, 22, 24, 24А, 25, 26, 26А, 27, 28, 33, 38, 39, 40, 41, 42, 43, 44, 45, 46, 48, 49, 50, 51, 52, 53, 54, 55, 56, 57, 58, 59, 60, 61, 62, 63, 64, 65, 67; улица Моторная; улица Челябинская дома 2, 6, 10, 12, 14, 15, 16, 17, 18, 19, 20, 21, 22, 23, 24, 25, 26, 27,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152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Жилстроевская дома 2А, 8, 10, 10А, 16, 16А, 18, 18А, 20А, 20Б, 22, 22А, 24А, 24Б, 26, 26А, 26Б, 38; улица Толепова дома 86, 87, 88, 89, 91, 92, 93, 94, 95, 96А, 97, 99, 100, 102, 109; улица Казахстанская дома 71, 73, 75, 77, 79, 81, 83, 85, 87, 100, 102, 104, 106, 108, 110, 112, 113, 114, 116, 118, 119, 120, 122, 124, 125, 127, 129, 131, 133, 135, 137, 143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Сакена Сейфуллина дома 31, 33, 35/1, 35/2, 37, 39, 41, 43, 47, 49, 51, 53, 63, 69, 71, 73, 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Западная дома 1, 5, 5А, 6А, 7, 8, 11, 11/1, 13А, 18/2; улица Степная дома 1, 1А, 1Б, 7/1, 7/2, 9, 19, 25, 27; улица Лескова; улица Баженова дома 2, 3А, 3Б, 4, 4А, 5, 6А, 7, 7А, 8, 8А, 9, 9А, 10, 11, 11А, 12, 13, 13А, 14, 15, 16, 17, 17А, 18, 20, 22, 24, 27, 29, 30, 31, 32, 34; улица Пригоды дома 1, 3, 4, 4А, 5, 5А, 6, 6А, 8, 8А, 10, 12, 14, 15, 16, 17, 18, 19, 20, 24, 26, 27, 30, 31, 33, 34, 36, 39, 41, 43; улица Охотская; улица Потемкина; улица Заводская дома 33, 35, 37, 39, 41, 43, 45, 47, 49, 51, 53, 55, 57, 59, 61, 63, 74, 76, 82, 84, 86, 88, 90, 92, 94, 96, 100, 102, 104, 106, 108, 110, 112, 114, 118, 119, 120, 121, 122, 123, 124, 125, 126, 128, 130, 132, 134, 138, 140, 142, 144; переулок Свободный; улица Новая дома 11, 13, 15, 17, 19, 21, 23, 24, 25А, 26, 28, 30, 32, 34, 36, 38, 40, 42; улица Москвина дома 1А, 2А, 3, 3А, 4/1, 4А, 5, 5А, 6, 6А, 7, 8А, 9А, 10А, 11, 11/8, 11Б, 12А, 14, 14А, 18, 20; улица Горноспасательная дома 66, 68, 70, 71, 72, 73, 73А, 74, 75, 75А, 76, 77, 77А, 78, 79, 79А, 80, 81, 81А, 83, 83А, 84, 85А, 86, 87, 87А, 88, 89, 89А, 90, 91, 92, 93, 94, 96, 97, 98, 101, 103, 105, 107, 109, 111, 113, 117, 119А, 120, 122, 128, 132, 134, 147, 149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Механическая дома 89, 89А, 91, 91А; улица Гладкова дома 17, 20, 23, 26, 27, 30, 32, 36, 38, 39, 40, 47, 49, 51, 52, 53, 55, 56, 57, 58, 59, 60, 61, 62, 64, 65, 66, 68, 72, 74, 76; улица Балакирева; улица Посадочная; улица Путейская; переулок Проточный; улица Халиулина; улица Саранское шоссе; улица Алтайская; переулок Алтайский; улица Дальняя дома 1, 3А, 4, 6, 9, 10, 12; переулок Дорожный; переулок Янки Купалы; улица Рыночная дома 57, 59, 61, 63, 65, 67; переулок Проектный; переулок Руднева; улица Ангелиной; переулок Радио; улица Арбатская дома 2, 3, 4А, 7А, 8, 11А, 13, 13А, 13Б, 14А, 15, 15А, 16, 17, 18, 20, 22, 24, 25, 26, 27, 29, 30, 31, 32, 33, 34, 35, 36, 37, 38, 40, 40/1, 45, 49, 51, 55; улица Нахимова дома 1, 3А, 4, 6, 7А, 8, 9, 10, 11, 11А, 12, 13, 15, 15А, 17, 17А, 19, 19А, 21, 21А, 23, 23А, 25, 25А, 27, 27А, 29, 30, 31, 32, 33, 34, 37, 38, 38/1, 38/2, 43, 44; улица Бадина дома 1, 3, 17, 21, 23, 25, 26, 27, 28, 29, 30, 30А, 31, 33, 35, 36, 37, 38, 39, 41, 43, 45, 47, 49, 51, 53, 55, 57, 59, 61, 63, 65, 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153,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Бухар-Жырау дома 5, 7, 11, 11Б, 13, 21, 23, 27, 29, 31, 33, 35, 41, 41/1, 45; улица Чкалова; улица Воинов-Интернационалистов; улица Казахстанская дома 26, 32; улица Крылова дома 1/1, 1/2, 4, 4А, 6, 14, 16/1, 16/2, 18, 20, 20Б, 24, 24А, 26; проспект Сакена Сейфуллина дома 1, 3, 7, 7А, 7Б; улица Мичурина дома 1, 3, 5, 7, 7/1, 7/2, 9, 24/3, 30/4, 60/2, 62/2, 64/2, 66/2, 68/2, 70/2, 72/2, 74/2; улица Ержанова дома 1У, 2У, 3У, 4У, 6У, 7У, 47/2, 47/4, 53/2; улица Ермекова дом 1А; улица Ботаническая дома 12/1, 12/2, 12/3, 12/4, 12/5, 12/6, 12/7, 12/8, 12/9, 12/11, 12/12, 12/13, 14, 16, 16/1, 16/2, 18, 19, 20, 22/1, 24, 26, 27, 28, 30А, 31, 32, 37, 38, 39, 40, 44Б, земельный участок 53, земельный участок 65; улица Касым Аманжолов дома 1, 3, 5, 6, 7, 8, 8/1, 9, 11, 13, 14, 15, 15/2, 15/3, 15/4, 16Ж, 17, 17/4, 19, 21, 23; улица Ботанический сад; улица Челябинская дома 14А, 16А; улица Московская дома 3, 5, 7, 9; улица Сопыжана Ашляева; улица Ипподромная; улица Коммунальная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158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Сакена Сейфуллина дома 10, 10А, 10/1, 18, 20, 22, 24; улица Седова дома 3, 3/1, 3/2, 3/3, 3/4, 3/5, 5, 7, 7/1; улица Жанибекова; улица Крылова дома 18/1, 18/2, 18/3, 18/4, 18/5, 21, 25, 25/2, 32, 34, 36, 38, 40/2, 42, 42/1, 42/2, 42/3, 42/4, 43, 44, 46, 48, 49/1, 49/2, 50/1, 51/1, 51/2, 51/3, 52, 53, 53/2, 53/3, 53/4, 54, 55, 55/2, 55/3, 57, 57/2, 58, 58/2, 58/5, 58/6, 59, 59/2, 59/3, 59/5, 60, 60/2, 61, 61/2, 62, 63, 63/2, 63/3, 64, 65, 65/1, 65/2, 66, 67, 67/3, 69, 69/2, 71, 71/2, 73/2, 75Б, 75В, 75Д, 77, 77Б, 79А, 79Б, 79В, 83А, 85/2, 90/1, 90/2, 91, 91/3, 93, 94, 94А, 100/1; улица Касым Аманжолов дома 1А, 1У, 2У, 3У, 4А, 4У, 5У, 7У, 8/1, 8У, 9У, 12/1, 12/2, 15У, 16У, 17У, 31, 32, 33, 33/1, 35/1, 37, 39, 41, 41/2, 42, 43, 43/2, 43/3, 43/4, 43/6, 45, 49, 51, 55, 55/2, 55/3, 55А, 59, 61, 63, 65/4, 67, 67/1, 67/2, 67/3, 69, 71, 71А, 78/5, 78/6, 78/8, 80, 82, 82/2, 82/3, 82/4, 84, 84/2, 84/3, 86, 86/2, 86/3, 88, 90/2, 90/3, 90/4, 92/1, 92/2, 92/3, 92/4, 92/5, 92/6, 92У, 94/2, 94/3, 94/4, 94/7, 94У, 96/1, 96/2, 96/5, 96У, 98/7, 102, 102/1, 148А; переулок Фабричный ; улица Мичурина дома 15У, 16Ж, 16У, 17У, 21/1, 21/2, 21/3, 23А, 23Б, 24/3, 26, 27/1, 27/2, 29, 29/1, 31, 60/2, 62/2, 64/2, 66/2, 68/2, 70/2, 72/2, 74/2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Прогресса дома 4, 6, 8, 10, 12, 14, 18, 20, 22, 24, 26, 30, 32, 34; улица Степная дома 62, 62/2, 74Б, 76/1, 78, 80, 82, 84, 86, 88, 88/1, 88/2, 88/4, 88/5, 88/8, 90, 92, 96, 96А, 102, 104, 106; переулок Рядовой; переулок Рылеева; улица Баженова дома 164/1, 172, 176, 178, 178А, 180, 182, 184, 186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Новонижняя дома 2А, 3, 4, 5, 6, 7, 8, 9, 10, 11, 12, 13, 14, 15, 16, 17, 18, 20А, 21, 23, 24, 25, 26, 28, 31, 33, 35, 36, 37, 38; улица Колумба; улица Буровая дома 3, 4, 6, 7, 8, 9, 10, 11, 12, 13, 14, 15, 16, 17, 18, 19, 20, 21, 22, 23, 24, 25, 26, 27, 28, 29, 30, 31, 32, 33, 34, 35, 36; улица Грибоедова дома 2, 3, 4, 6, 6/1, 7, 8, 11, 12, 13, 14, 15, 16, 17, 18, 19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Радищева дома 2, 3, 9, 10, 12, 15, 16, 17, 18, 19; улица Речная дома 2А, 3, 5, 11, 13, 14А, 15, 16, 16А, 16Б, 17, 18, 18А/1, 18Б, 20, 20/1, 20Б, 22А, 23, 24А, 24Б, 25, 26, 26А, 29, 30, 31, 31/2, 32/1, 34/1, 34/2, 34/3, 35, 36, 36А, 37, 40/3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Сакена Сейфуллина дома 26/1, 28/3, 30, 32, 38, 40; улица Седова дома 2А, 8, 17, 18, 19, 21, 22, 23, 24, 24А/2, 24А/3, 27А, 41, 47, 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Бадина дома 48, 54, 56, 60, 62, 64, 66, 68, 69, 71, 72, 73, 74, 75, 76, 77, 78, 79, 81, 82, 83, 84, 85, 86, 87, 88, 89, 90, 91, 92, 93, 94, 95, 96, 98, 99, 100, 101, 102, 104, 105, 106, 107, 108, 109, 110, 111, 112, 113, 114, 115, 116, 117А, 118, 119, 120, 121, 123, 124, 126, 127, 128, 129, 130, 131, 134, 135, 136, 137, 138, 139, 140, 141, 142, 143, 145, 146, 148, 150, 152, 153, 154, 155А, 156, 157, 158, 159, 160, 161, 162, 163, 163А, 164, 165, 166, 167, 168, 169, 171, 173, 177, 179, 181, 183, 185, 187, 189, 191, 193, 195, 197, 199, 201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Пригоды дома 59, 60, 60А, 61, 63, 64, 66, 67, 68, 69, 70, 71, 72, 73, 74, 75, 76, 77, 78/2, 78А, 79, 80, 81, 82, 83, 84, 85, 86, 87, 88, 89, 90, 94, 96, 97, 98, 100, 102, 104; улица Москвина дома 30, 32, 34, 36, 38, 40, 42, 43, 44, 46, 47, 48, 50, 51, 52, 53, 54, 55, 56, 57, 57/1, 58, 59, 61, 62, 63, 64, 65, 65А, 66, 67, 68, 69, 70, 71, 73, 74, 75, 79, 80, 81, 83А, 84, 85А, 86, 87, 88, 88А, 89, 91, 92, 93, 94, 94/2, 95, 97, 99, 101, 109; переулок Геологический; улица Западная дома 19, 19А, 21, 23, 24, 25, 27, 37, 38, 43, 44, 45, 46, 48, 51, 54, 56, 57, 58, 60, 61, 63А, 64, 65, 66, 67, 68, 69, 73, 75, 77, 77А, 79/1, 83, 85, 87А, 89, 89А, 91, 93, 97А; улица Ломоносова; улица Астраханская; улица Дубовская; улица Планетная дома 2, 2А, 2Б, 4, 6, 8, 10, 12, 14, 16/1; переулок Смелый; улица Новая дома 65, 65/1, 66А, 67, 68, 69, 71, 72, 73, 77, 79, 80, 81, 82, 84, 84А, 86/1, 86/3, 86А, 90, 91, 92, 93, 93А, 94, 95, 96, 97, 98, 99, 100, 101, 101А, 102, 103, 104, 105, 106, 108, 110, 112, 114, 116, 118, 120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Нахимова дома 49, 50, 51, 52, 53, 55, 57, 58, 59, 60, 61, 62, 63, 64, 65, 66, 67, 68, 69, 70, 71, 71Б, 72, 73, 73А, 74, 74А, 75, 75/1, 77, 78, 79, 80, 82, 85, 86, 87, 88, 90; улица Коцюбинского дома 1, 3, 5, 7, 9, 11, 13, 15, 17, 21, 23; улица Баженова дома 51А, 57/1, 58, 59, 60, 60А, 61, 62, 63, 64, 65, 66, 67, 68, 69, 70, 71, 72, 73, 74, 75, 76, 77, 77А, 78, 79, 80, 81, 82, 83, 84, 85, 86, 87, 88, 89, 90, 91, 92, 93, 94, 95, 96, 101, 103, 104, 108, 114, 140, 142, 143А, 146, 148, 149, 149А, 150, 151, 151А, 153, 153А, 153Б, 154, 155, 156, 157, 158, 158А, 159; переулок Бульварный; переулок Гурьевский; улица Нуринская; переулок Краснодарский; переулок Весенний; улица Степная дома 51, 53, 55, 57, 59, 61, 63, 65, 67, 69, 71, 71А, 73, 75, 77, 79, 83, 85, 87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Арбатская дома 46, 48, 50, 52, 54, 56, 58, 59А, 60, 61, 62, 64, 66, 67, 68, 69, 73, 74, 75, 79, 81, 83; улица Дальняя дома 58, 59, 59А, 60, 61, 62, 63, 64, 65А, 66А, 67, 68А, 69, 70, 71, 72, 73, 74, 75, 76, 77, 78, 80, 84, 85, 86, 87, 89, 90, 91, 91/1, 92, 93А, 94, 96, 98, 99, 99/1, 100, 101, 102, 103, 105, 107, 109, 111, 113, 115, 117, 119, 119/1, 124А, 126, 132; улица Потанина дома 2, 4, 6, 8, 12, 14, 16, 18, 20, 24, 26, 28, 30, 34, 36, 38, 40, 42, 44, 46, 48, 50, 52, 54, 56, 58, 60, 64, 66, 68; улица Нурмакова; переулок Путевой; улица Ветеринарная; улица Омская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Сакена Сейфуллина дома 99/1, 99/2, 99/3, 99/4, 99/5, 99/6, 99/13, 99/14, 99/16, 99/17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167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Осевая дома 1, 4, 6,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Осевая дома 2, 3, 5, 6/5, 14, 16, 17, 18, 19, 20, 21, 22, 23, 25, 27, 29, 31, 33, 35, 37; улица Муромская; улица Брюллова; улица Мицкевича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Аварийная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168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Петровского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Якуба Колоса; улица Кошубаева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Потанина дома 103А, 103Б, 103В, 103Д/1, 103Д/2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169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Бадина дома 172, 172/2, 174, 174/2, 175/2, 176, 178, 207, 209, 211, 213; улица Прогресса дома 15, 17, 19, 21, 23, 27, 29; улица Анжерская дома 11/1, 11/2, 13/1, 15/1, 16, 18, 20, 28, 31, 33, 35, 39, 44, 47/2, 47/3, 47/4; улица Академическая; улица Крамского дома 29, 44/2, 44/3, 44/4, 44/5, 44/6, 44/8; 83 квартал; улица Ермекова дома 114/1, 114/4; улица Потанина дома 72, 74, 76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Прогресса дома 33, 35, 37, 39, 40, 41, 42, 43, 44, 46, 48, 50, 52, 54, 56, 58, 60, 62, 70, 72, 74, 76, 78, 80, 82, 84, 86, 88; переулок Кольцевой; улица Новонижняя дома 44, 45, 46, 47, 48, 49, 50, 51, 52, 53, 54, 55, 56, 57, 58, 59, 60, 61, 62, 63, 64; улица Радищева дома 23, 24, 25, 26, 27, 28, 30, 31, 32, 33, 34, 35, 36, 37, 38, 39, 40, 41, 42, 43, 44; улица Речная дома 34, 34А, 38А, 38Б, 38В, 42А, 43, 44, 47, 49, 50, 50/1, 51, 53, 54, 54А, 54Б, 55, 56, 57, 58, 59, 60, 61, 62/1, 64А, 64Б, 64В, 69, 69А, 69В, 69Г, 69Д, 70/1, 70/2, 70А, 71А, 73, 85, 85/1, 87, 89, 91, 93, 95, 103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Потанина дома 82, 84, 86, 88, 90, 92, 94, 96, 98, 102, 104, 108, 110, 112, 114, 116, 116/1, 118, 120, 122, 124, 126; улица Доватора; улица Кременского; улица Коцюбинского дома 29, 35, 35А, 37, 37А, 39, 41, 41А, 41А/2, 43, 45; улица Планетная дома 3, 3/1, 3/2, 18; улица Бадина дома 180, 182, 184, 186, 188, 190, 192, 194, 196, 198, 200, 202, 203, 204, 205, 206, 208, 210, 212, 214, 215, 216, 217, 218, 219, 220, 221, 222, 223, 224, 225, 226, 227, 228, 229, 230, 231, 232, 233, 234, 235, 236, 237, 238, 239, 240, 241, 242, 243, 244, 245, 246, 247, 248, 249, 250,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Буровая дома 37, 40, 41, 42, 43, 44, 45, 46, 47, 48, 49, 50, 51, 52, 53, 54, 55, 56, 57, 58, 59, 60, 63, 64, 65, 70, 72, 74, 76, 78, 79, 80, 82, 83, 84, 85, 86, 87, 88, 90, 92, 94; улица Грибоедова дома 23, 24, 25, 26, 27, 28, 29, 30, 31, 32, 33, 34, 36, 37, 38, 39, 40, 41, 42, 43, 44, 46, 47, 48, 48А, 49, 50, 51, 52, 53, 54, 55, 56, 57, 58, 61; улица Баженова дома 167, 169, 171, 173, 175, 177, 179, 181, 185, 193, 195, 197, 199, 201, 203, 205, 207, 209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Комисарова дома 32, 32А, 34; проспект Бухар-Жырау дома 61, 63, 63/2, 63/3, 63/4, 65, 67, 69, 73/2, 75, 75/2, 77, 77/2, 79, 79/2; улица Ермекова дома 29/2, 29/3, 35, 35/2, 35/3, 35/4, 37, 39, 41, 43, 45, 47, 51, 53, 73/2, 73/3, 77, 77/2, 77/3, 81, 83, 83/2, 83/3, 85, 91, 91/2, 91/4, 91/5, 91/6, 91/7, 91/8, 91/9, 91/12; улица Ержанова дома 2А, 4, 10, 10А, 12, 12/1, 12/2, 12А, 14, 17, 18/6, 19, 20, 21, 22, 23, 23/2, 24, 25, 26, 27, 28, 29, 29/2, 29/3, 30, 31, 32, 32/2, 34, 35, 36, 37, 38, 39, 39А, 40, 41, 41/2, 42, 43, 45, 46, 47, 49, 51, 53, 55, 57, 59, 61, 63; улица Ботаническая дома 1/1, 1/2, 1А, 2, 2/1, 2/2, 2А, 3, 3/1, 3/2, 3А, 5, 7, 7А, 7Б, 8А, 9, 9/1, 9/2, 9А, 10, 11, 13, 15, 17; улица Газалиева; переулок Ботанический; улица Полетаева; улица Садоводов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дома 54, 56, 58, 60, 62, 64/2, 66/1, 66/2, 66/2-1, 64, 68, 68/2, 70, 70/2, 72, 76, 78/1, 78/2, 78/3, 80, 80/2, 82, 82/2, 84, 84/2, 86, 86/2, 88/2, 90, 90/2, 92, 92/2, 98/3 98/4, 106, 106/1, 106/2, 106/3, 106/4, 106/5, 106/6, 106А; улица Липецкая; улица Крамского дома 1, 2, 3, 4, 6, 7, 8, 9, 10, 11, 12, 13, 14, 15, 16, 17, 18, 19, 20, 21, 22, 23, 24; улица Энтузиастов; улица Рационализаторов; переулок Липецкий; переулок Энтузиастов; улица Анжерская дома 1, 3, 4, 5, 6, 7, 8, 9, 10, 12, 13, 14, 15, 17, 19, 21, 23, 25; улица Бобруйская; улица Витебская; улица Нарвская; улица Новоселов дома 329, 331, 333, 335, 337, 339, 341, 342, 343, 344, 345, 346, 348, 349, 350, 351, 352, 354, 356, 358, 360, 362; микрорайон 6; микрорайон 9; микрорайон Астана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Асфальтная; улица Бытовая; улица Депутатская; улица Водопьянова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Якутская; улица Рыбалко; улица Тұмар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 улица Молокова дома 2, 6, 8, 10, 12, 14, 18, 20, 23, 25, 26, 27, 28, 29, 30, 31, 33, 34, 35, 36, 37, 39, 41, 42, 43, 44, 45, 56, 60, 62, 63, 64, 65, 66, 67, 68, 69, 71, 72, 73, 74, 75, 76, 77, 78, 79, 80, 81, 83, 84, 85, 88, 89, 91, 94, 99, 101, 103, 105, 109, 111, 113; улица Разрезовская; улица Орлова дома 32, 34, 36, 36А, 38, 38А, 40, 40А, 42, 42А, 44, 48, 49А, 50, 51, 52, 53, 54, 55, 56, 58, 59, 60, 62, 63/1, 63/2, 64, 66, 67, 68, 69/1, 69/2, 70, 70А, 71, 72, 72А, 73, 73А, 74, 75А, 76, 77, 78, 79, 81, 81/1, 82, 82А, 84, 85, 85А, 85Б, 86, 89, 90, 91, 92, 92/2, 93, 96, 98/3, 99, 100А, 100Б, 101, 103, 105, 105/2, 107, 109, 111, 113, 113/2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Долинская; улица Грузовая; улица Кондукторская; улица Овражная; улица Товарная; улица Перронная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737 километр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Заводской; улица Вагонная дома 1, 2, 2/1, 2/2, 2/3,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Молокова дома 3, 5, 5А, 9, 11, 17, 19, 21; улица Орлова дома 1, 2, 3, 4, 4/1, 5, 5/1, 6, 6/1, 7, 8, 9, 10, 10А, 11, 12, 13, 14, 16, 17, 18, 19, 20, 21, 22, 24, 26, 27, 28, 29, 31, 33, 35, 37, 41, 43, 45, 47, 49; улица Столярная; переулок Ученический; переулок Плотничный; улица Талды; улица Монтажная; улица Мостовая; улица ДПМ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Вагонная дома 4, 5, 6, 7, 8, 9, 10, 11, 12, 13, 14, 15, 16, 17, 18, 19, 20, 21, 22, 23, 24, 25, 26, 26А, 27, 28, 29, 30, 31; улица Карабасская; переулок Карабасский; переулок Кузнечный; улица Береке; улица Углесборочная; улица Тропическая; улица Полевая; улица Заречная; улица Цеховая; улица Минеральная; улица Снежная; улица Хозяйственная; улица Новолитейная; улица Литейная; переулок Береговой; улица Учебная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181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Гончарная дома 2, 2А, 4А, 6А, 8А, 10, 11, 12, 12Б, 13/2, 14, 14А, 15, 16, 16А, 17А, 18, 18А, 20, 20А, 21, 21А, 22, 22А, 23, 24, 24А, 25, 26, 26А, 27, 28, 29, 30, 31, 33, 34, 35, 36, 37, 38, 40, 42, 44, 46, 50, 52, 54; улица Затаевича дома 3, 5, 7, 9, 10, 11, 13, 15, 17, 19, 21, 23, 25, 27, 29, 31, 33, 37, 39, 41, 43, 45, 47, 49, 51, 53, 55, 57, 59, 61, 63, 65, 67, 69, 71, 77, 77А; улица Рыбная дома 1, 2, 3, 4, 5, 6, 7, 8, 9, 10, 11, 12, 13, 14, 15, 16, 17, 18, 19, 20, 21, 22, 23, 24, 25, 26, 27, 28, 29, 30, 31, 32, 33, 33А, 34, 35, 36, 38; улица Керамическая дома 1, 1А, 3, 4, 6, 8, 9, 10, 11, 12, 13, 13Б, 13В, 13Г, 14, 14А, 15А, 15Б, 15В, 16, 17А, 17Б, 18, 19, 19А, 20, 21, 21А, 22, 23, 24, 25, 26, 27, 28, 29, 30, 31, 32, 34, 35, 36, 37, 38, 39, 40, 41, 42, 43, 44, 45, 46, 47, 48, 50, 51, 52, 53, 55, 56, 57, 58, 59, 60, 62, 64, 68, 70, 72, 74, 76, 78/2, 78А, 80, 82, 82А; улица Тургенева дома 1, 2, 3, 4, 5, 6, 6А, 7, 8, 9, 9А, 10, 11, 12, 13, 14, 15, 16, 17, 18, 19; улица Балхашская дома 1, 1/3, 1/4, 1А, 2/1, 3А, 3А-2, 4/1, 4/2, 4А, 5, 5А, 6, 6А, 7, 7А, 8, 9, 10, 11, 12, 13, 14, 15, 15/1, 15Б, 16, 17, 18/1, 18/2, 18/3, 18/4, 19, 20, 20/1, 20Б, 21, 22, 22А, 23, 24, 25, 25А, 26, 27, 28, 29, 29А, 30/1, 30/2, 31, 32, 32/3, 32/А, 32/Б, 32Б/1, 32/В, 33, 34, 34А, 35, 36, 37, 38, 39, 41, 43, 44, 45, 46, 47, 48, 49, 50, 51, 52, 53, 54, 55, 56, 57, 58, 59, 60, 61, 63, 65, 67, 69, 71; улица Кирпичная дома 1А, 1А/1, 1А/2, 2А, 3, 3/1, 3А, 4А, 5, 5А, 7, 7А, 9, 9/1, 9/2, 9А, 11/1, 11А, 13, 13А, 15, 15А, 16, 17, 17А, 18, 22, 23, 24, 25, 26, 27, 28, 29, 30, 31, 32, 33, 34, 35, 36; улица Ключевая дома 20А, 34А, 35А, 36, 42, 54; улица Четская дома 2, 4, 6, 8, 9А, 14, 16/1, 16А, 18, 18А, 18Б, 20, 22, 24/1, 26, 28, 28А, 30, 30А, 32, 32А/1, 32А/2, 34, 36, 38, 39, 41, 42, 43, 44, 45, 45В, 46, 47, 48, 49, 49А, 50, 51, 52, 53, 54, 55, 57, 58, 59, 60, 61, 62, 64, 66, 68, 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Хоровой; улица Кондитерская дома 1, 2, 3, 4, 5, 6, 7, 8, 9, 10, 11, 12, 13, 14, 15, 16, 17, 18, 19, 20, 21, 22, 23, 24, 26, 27, 28, 29, 30, 31, 32, 33, 34, 35, 36, 37, 38, 39, 40, 41, 42, 43, 44, 45, 46, 47, 48, 49, 50, 52, 53, 54, 55, 56, 57, 58; улица Природная; переулок Квартальный; переулок Кирпичный; переулок Штакетный; улица Альпинистов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Рахимова дома 2, 3, 4, 5, 6, 7, 8, 8/1, 9, 9А, 10, 11, 12, 13, 14, 15, 16, 17, 18, 19, 20, 21, 22, 23, 24, 26, 27; улица Камали Дүйсембеков дома 5, 13, 14, 15, 16, 17, 18, 20, 21, 23, 25, 27; улица Университетская дома 11А, 39, 78/15, 78/17, 78/18, 78/19, 78/20, жилой массив 26 дома 5А, 11А; микрорайон Панель-Центр 1,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Рижская; улица Ключевая дома 1/5, 2, 2А, 2Б, 4, 4А, 5, 5А, 6А, 7, 8, 8А, 8В, 9, 10, 13, 16/2, 17, 17/2, 17А, 18; улица Стекольная; улица Спасская; улица Жағалау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183, 184,185, 186,187,188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Камали Дүйсембеков дома 2, 2У, 3, 4, 4У, 5У, 6У, 8У, 9У, 10У, 33/2, 34, 35, 37, 37/2, 39, 41, 43, 45, 47, 47/2, 49, 51, 53, 53/1, 53/9, 53А, 55, 55/2, 57, 57/2, 59, 61, 63, 65, 67; улица Сарыарка дома 6, 6/2; проспект Республики дома 4, 6, 8, 10, 14, 16, 16/2, 18, 18/2, 20, 22, 24, 28, 30, 30/2, 32, 34, 36, 38, 40, 42; проспект Шахтеров дома 3, 5, 5/1, 5/2, 7, 9, 23, 23/7, 25, 31, 31/4, 31А, 31Б, 36/2; микрорайон Орбита1-2; проспект Строителей; улица Муканова дома 1/2, 1/3, 1/6, 2, 4, 4/1, 6, 6/2, 6/3, 8, 10, 10/2, 10/3, 11, 12, 12/2, 13, 14, 14/2, 14/3, 15, 16, 16/2, 17, 18, 22, 24, 26, 28, 30/2, 32, 34; улица Университетская дома 11, 15, 17, 17/2, 19, 21, 23, 25, 27, 29; жилой массив 28; улица Карбышева; улица Язева; микрорайон 27; микрорайон 28; микрорайон 29; микрорайон 30; улица Сатыбалдина; жилой комплекс Молодежка; улица Гапеева; улица Рыскулова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Муканова дома 80, 82; улица Таттимбета дома 2, 4, 5, 6, 8, 10, 12,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и иные строения, сооружения, помещения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044, 045, 055, 067, 113, 114, 115, 116, 117, 122, 123, 125, 126, 127, 128, 134, 137, 138, 139, 153, 154, 155, 156, 171, 172, 173, 183, 184, 185, 186, 187, 188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124, 140, 141, 143, 157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008, 009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031, 043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093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021, 027, 028, 030, 048, 051, 052, 056, 065, 133, 135, 136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029, 084, 091, 092, 099, 130, 144, 145, 146, 147, 148, 149,150, 181, 182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151, 152, 158, 169, 170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053, 111, 112, 159, 160, 161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005, 010, 011, 082, 090, 096, 097, 131, 174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006, 098, 100, 101, 189, 190, 193, 194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013, 014, 042, 066, 083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001, 019, 020, 022, 023, 024, 025, 026, 033, 034, 035, 037, 038, 039, 040, 041, 069, 071, 072, 085, 086, 087, 088, 089, 094, 103, 105,108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007, 012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046, 047, 049, 057, 058, 059, 064, 119, 120, 121, 167, 168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015, 017, 068, 102, 106, 107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104, 163, 175, 176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постройки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163, 164, 165, 166, 167, 169, 217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075, 077, 079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178, 179, 180, 196, 197, 220, 221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226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109, 110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