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1118" w14:textId="4301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II сессии V созыва Карагандинского городского маслихата от 16 апреля 2012 года № 32 "Об утверждении Правил предоставления жилищной помощи населению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17 марта 2021 года № 29. Зарегистрировано Департаментом юстиции Карагандинской области 31 марта 2021 года № 6272. Утратило силу решением Карагандинского городского маслихата от 3 июля 2024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03.07.2024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16 апреля 2012 года №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№ 8-1-154, опубликовано в газете "Взгляд на события" № 064 (970) от 24 мая 2012 года),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населению города Караганды (далее - Правила),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расходы на управление объектом кондоминиума и содержание общего имущества объекта кондоминиума – обязательные затраты собственников квартир, нежилых помещений,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кондоминиума, а также методикой расчета минимального размера расходов на управление объектом кондоминиума и содержание общего имущества объекта кондоминиума;";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для инвалидов, не достигших пенсионного возраста, (одиноко проживающих инвалидов, семей, состоящих из инвалидов, инвалидов с детьми в возрасте до 18 лет, инвалидов и лиц, занятых по уходу за ними), устанавливается к совокупному доходу семьи (гражданина) в размере 3 процентов, для остальных категорий граждан устанавливается к совокупному доходу семьи (гражданина) в размере 4 процентов.";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Определение нормативов оказания жилищной помощи";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норме площади жилья, обеспечиваемой компенсационными мерами, эквивалентной нормам предоставления жилья на каждого члена семьи,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составляет 18 квадратных метров на человека в многокомнатных квартирах, для проживающих в однокомнатных квартирах – общая площадь квартиры. Социальная норма площади жилья для одиноко проживающих граждан, проживающих в многокомнатных квартирах – 30 квадратных метров;";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Оплата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сверх установленной нормы производится заявителями в рамках заключенных договоров с услугодателем.";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Сумма повышения тарифов абонентской платы за оказание услуг телекоммуникаций социально защищаемым гражданам, подлежит компенсации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гражданам"";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Назначение жилищной помощи";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возникновения конфликтных, спорных или нестандартных ситуаций решение вопроса о назначении жилищной помощи разрешается в судебном порядке.";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случае предоставления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в течении месяца подлежат возврату в добровольном порядке, а в случае отказа - в судебном порядке.";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Сроки и периодичность предоставления жилищной помощи";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изменении доли предельно-допустимых расходов семьи,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производится перерасчет ранее назначенных пособий, начиная с месяца, следующего за тем месяцем, в котором наступили соответствующие изменения.";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обращения и начисления жилищной помощи";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декабря 2009 года № 2314 "Об утверждении Правил предоставления жилищной помощи".";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случае выявления фактов предоставления недостоверных сведений о доходах, уполномоченный орган вправе запрашивать с компетентных органов необходимую информацию о лице, в период получения жилищной помощи.";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Размер жилищной помощи не может превышать суммы фактически начисленной платы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фонде.";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Выплата жилищной помощи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7. Источники финансирования жилищной помощи".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 и распространяется на отношения, возникшие с 1 марта 2021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