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5cf" w14:textId="24aa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декабря 2021 года № 89/02. Зарегистрировано в Министерстве юстиции Республики Казахстан 15 декабря 2021 года № 25814. Утратило силу постановлением акимата Карагандинской области от 26 ноября 2025 года № 68/09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68/09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"город 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"Саранский водозабор"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Акбастау"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Агрогородок"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Коксун"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Кулайгыр"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Жаман 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Сарепта"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Коянды"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"Тугускен"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"Ералиев"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"село 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"Караагашский сельский округ" (село Ынталы)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"поселок Атасу"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"Бидаик"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 (село Ескене)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"поселок Кызылжар"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"Нура" (поселок Киевка)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"Егінді" (село Майоровка)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"Мұзбел" (село Пржевальское)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"Ахмет аул"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"Жараспай"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"Куланотпес"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"Қайнар" (село Щербаковское)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"Баршино"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"Изенды"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"Байтуган"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"Кобетей"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"Шахтер"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"Кертинды"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"К.Мынбаева"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Курылыс"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"Ткенеты"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"Агадырь"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"Донгал"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"Мойынты"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"С.Сейфуллина" (село Жарық)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"Карамурын"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"Байгара 811"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"Аксу-Аюлы"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"Нураталды"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"Тагылы" (село Жумыскер)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