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fdbf" w14:textId="1d9f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Карагандинского областного маслихата от 19 февраля 2016 года № 479 "О Правилах общего водопользования в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9 декабря 2021 года № 131. Зарегистрировано в Министерстве юстиции Республики Казахстан 9 декабря 2021 года № 25690. Утратило силу решением Карагандинского областного маслихата от 20 ноября 2025 года № 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Карагандинского областного маслихата от 20.11.2025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"О Правилах общего водопользования в Карагандинской области" от 19 февраля 2016 года №479 (зарегистрировано в Реестре государственной регистрации нормативных правовых актов №3707)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общего водопользования в Карагандинской области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общего водопользования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Карагандинской области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на водных объектах, расположенных на территории Карагандинской области, где не осуществляются купание, забор воды для питьевых и бытовых нужд, водопой скота, катание на маломерных судах и других плавучих средствах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74"/>
        <w:gridCol w:w="1812"/>
        <w:gridCol w:w="8407"/>
        <w:gridCol w:w="965"/>
        <w:gridCol w:w="167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 н.п.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водного объекта (адрес, координаты и другие)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на водных объектах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общего водопользования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Казыбек би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карьера №2 в районе поста "Рубеж"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вблизи автодороги "Екатеринбург - Алматы" (в районе развязки в сторону международного аэропорта "Сары-Арка"). Координаты:49°42'52.7"N 73°10'25.3"Е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Голубые пруды №1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микрорайон Голубые Пруды, вблизи конного клуба "Карат" (микрорайон Голубые Пруды, 2) Координаты: 49°49'13.2"N 73°11'24.4"Е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Голубые пруды №2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микрорайон Голубые Пруды, вблизи конного клуба "Карат" (микрорайон Голубые Пруды, 2) Координаты: 49°49'06.6"N 73°10'54.2"Е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Голубые пруды №3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микрорайон Голубые Пруды. Координаты: 49°48'45.5"N 73°10'10.0"Е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Голубые пруды №4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микрорайон Голубые Пруды. Координаты: 49°48'26.6"N 73°09'48.1"Е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22 шахты в русле реки Большая Букпа (1 водоем)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северной части района имени Казыбек би, в районе пересечения проспекта Бухар-Жырау с Саранским шоссе. Координаты: 49°49'39.6"N 73°04'34.1"Е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22 шахты в русле реки Большая Букпа (2 водоем)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юго-западной части Октябрьского района, в районе пересечения проспекта Бухар-Жырау с Саранским шоссе, вблизи от авто газо-заправочной станции Товарищества с ограниченной ответственностью "Управление газового хозяйства GazOil" (112 учетный квартал, строение 117). Координаты: 49°49'54.7"N 73°04'22.0"Е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район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7 магистрали (Т- образный перекрҰсток с улицей Терешковой)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южной части Октябрьского района в районе пересечения улицы Терешковой с 7 магистралью. Координаты: 49°49'39.0"N 73°07'48.9"Е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автозаправочной станции "ГазОйлПром" на 15 магистрали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юго-западной части Октябрьского района, вблизи от автозаправочная станция "ГазОйлПром" (108 учетный квартал, строение 1). Координаты: 49°50'48.4"N 73°03'11.4"Е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бывшего завода железобетонных изделий поселка Сортировка (1 водоем)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северной части Октябрьского района, за жилым массивом улицы Цементная. Координаты: 49°56'02.5"N 73°08'56.4"Е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бывшего завода железобетонных изделий поселка Сортировка (2 водоем)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северной части Октябрьского района, за жилым массивом улицы Цементная. Координаты: 49°56'01.6"N 73°08'47.7"Е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очистных сооружений Товарищества с ограниченной ответственностью "Караганды Су"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восточной части Октябрьского района, в районе развилки в направлении города Павлодар, вблизи Товарищества с ограниченной ответственностью "Караганды Су" Служба водоснабжения и очистки (Северная промышленная зона в районе Теплоэлектроцентраль-3). Координаты: 49°55'39.6"N 73°14'09.5"Е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вблизи путепровода хлебомакаронного комбината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Октябрьском районе, в районе путепровода хлебомакаронного комбината, вблизи торговосервисного центра Товарищества с ограниченной ответственностью "Евротехсервис К" (Стартовый переулок, 62). Координаты: 49°48'53.6"N 73°09'01.1"Е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шахты имени Горбачева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Октябрьском районе, вблизи шахты имени Горбачева, за жилым домом №75 улицы Глинки. Координаты: 49°51'36.4"N 73°04'59.3"Е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Шахтный отстойник шахты Майкудукская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Октябрьском районе, в районе бывшей шахты "Майкудукская". Координаты: 49°52'09.4"N 73°09'53.8"Е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каналы Акционерного общества "АрселорМиттал Темиртау"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восточной части города Темиртау. Координаты 1 участка: начало 500 04'22.7388"N 72059'15.81"Е конец 500 04'12.306"N 7300'41.7384"Е Координаты 2 участка: начало 500 02'41.4744"N 7300'15.48"Е конец 500 04'18.732"N 7300'58.9176"Е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каналов общей протяженностью около 10000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каналы Товарищества с ограниченной ответственностью "Bassel Group LLS"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западной части города Темиртау Координаты: начало 500 05'18.3912"N 72055'35.832"Е конец 500 05'1.7772"N 72055'58.6056"Е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600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 от автомобильного моста по проспекту Республики до поселка Чкалово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старой части города Темиртау. Координаты: начало 500 05'52.944"N 72054'25.6428"Е конец 500 06'10.368"N 72052'52.32"Е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1000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вблизи кафе "Лагуна"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1054 километра автотрассы Алматы-Екатеринбург. Координаты: 500 02'32.8632"N 72054'20.4228"Е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Леверовское водохранилище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вблизи поселка Актау. Координаты: 500 12'8.352"N 73004' 0.9768"Е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Котлован 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кладбища "Ритуал" Координаты: 500 02' 46"N 72054' 23"Е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Нура от места впадения в Самаркандское водохранилище до железнодорожного моста через реку 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поселка имени Габидена Мустафина Координаты: начало 500 06' 46"N 73006' 06"Е конец 500 05'04"N 73013'39"Е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9055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впадения реки Нура в Самаркандское водохранилище до зоны отдыха "Солнечная лагуна"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Самаркандского водохранилища в восточной части города. Координаты: начало 500 06' 46"N 73006' 06"Е конец 500 04'16"N 72058'07"Е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12500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причала до пляжа "Сан-Тропе"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Самаркандского водохранилища в северной части города. Координаты: начало 500 04' 14"N 72058' 02"Е конец 500 04'08"N 72057'54"Е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260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пляжа "Сан-Тропе" до пляжа "Жемчужина"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Самаркандского водохранилища в северной части города. Координаты: начало 500 04' 04"N 72057' 41"Е конец 500 04'02"N 72057'38"Е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115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пляжа "Жемчужина" до спасательного подразделения города Темиртау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Самаркандского водохранилища в северной части города. Координаты: начало 500 04' 02"N 72057' 32"Е конец 500 04'01"N 72057'21"Е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170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спасательного подразделения города Темиртау до городского пляжа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Самаркандского водохранилища в северной части города. Координаты: начало 500 03' 58"N 72057' 20"Е конец 500 03'57"N 72057'12"Е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215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городского пляжа до гидротехнического сооружения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Самаркандского водохранилища в северо-западной части города. Координаты: начало 500 03' 58"N 72057' 02"Е конец 500 06'08"N 72055'04"Е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6000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гидротехнического сооружения до впадения реки Нура в Самаркандское водохранилище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правом берегу Самаркандского водохранилища. Координаты: начало 500 06' 20"N 72055' 12"Е конец 500 06'46"N 73006'06"Е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30000 метров за исключением мест, разрешенных для купания на водоемах области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Пруды-накопители в микрорайоне Бекболатсай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на территории города Жезказган. Координаты: 47°48'22.3"N 67°39'59.4"E 47°48'25.4"N 67°39'56.1"E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"Костангельды"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города Жезказган, между микрорайоном Бекболатсай и западной объездной дорогой. Координаты: 47°48'13.1"N 67°41'21.9"E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гребной базы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 Координаты: 47°48'30.3"N 67°41'31.1"E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750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мемориала "Вечный огонь"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 Координаты: 47°48'23.7"N 67°41'51.3"E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550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памятника жертвам политических репрессий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 Координаты: 47°48'37.5"N 67°42'01.9"E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протяженностью750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гостиницы "Бизнес-Центр"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 Координаты: 47°48'46.9"N 67°42'31.7"E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800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гостиницы "Байконур"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 Координаты: 47°48'36.7"N 67°42'57.1"E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2450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кафе "Причал"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 Координаты: 47°48'09.5"N 67°43'24.9"E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500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здания (бывший культурно-развлекательный комплекс "Кросс")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 Координаты: 47°47'56.2"N 67°43'17.2"E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400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гидроцеха Акционерного общества "Предприятие тепловодоснабжения"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 Координаты: 47°47'45.7"N 67°43'31.6"E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1300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гидроузла Товарищества с ограниченной ответственностью "Kazakhmys Distribution"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 Координаты: 47°47'32.0"N 67°43'55.3"E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3100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сброса технологической воды Товарищества с ограниченной ответственностью "Kazakhmys Energy"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 Координаты: 47°48'19.6"N 67°44'49.7"E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1000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Потребительского кооператива "Автомобилист"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 Координаты: 47°48'43.0"N 67°45'26.4"E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3300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садоводческого общества "Здравница"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 Координаты: 47°49'51.8"N 67°45'20.9"E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до бывшего рыбопитомника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Потребительского кооператива "Спутник"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 Координаты: 47°57'34.1"N 67°45'06.9"E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до района насосной станции хозпитьевого водозабора 1 подъема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бывшего рыбопитомника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 Координаты: 47°57'39.1"N 67°45'39.7"E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2500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бывшего пионерлагеря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 Координаты: 47°49'39.5"N 67°42'24.4"E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до частного пляжа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насосной станции хозяйственно-питьевого водозабора 1 подъема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 Координаты: 47°49'21.4"N 67°44'32.2"E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1600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Противоположная береговая линия черты города Жезказган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Кенгирском водохранилище города Жезказган. Координаты: 47°48'56.0"N 67°44'53.5"E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до района бывшего пионерлагеря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"Карасу"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города Жезказган. Координаты: 48°10'21.2"N 68°42'10.2"E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дамба города Балхаш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города Балхаш Координаты: от городского пляжа 46°833214N 74°979239E до лотка теплого течения Балхашской теплоэлектроцентрали в поселке Техснаб 46°805433N 74°954142E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- западная сторона города Балхаш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Водосброс Балхашской теплоэлектроцентрали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города Балхаш Координаты: Лоток теплого течения от 46°805433N 74°954142E до прибрежной полосы Зеленого мыса 46°791892N 74°942244E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- западная сторона города Балхаш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полоса поселка Рембаза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Бухте "Бертыс" на акватории озера Балхаш, Координаты: от прибрежной полосы зоны отдыха "Фламинго" 46°791866N 74°979830E до прибрежной полосы садоводческого общества "Барковское" 46°807617N 75°008536E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- западная сторона города Балхаш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полоса соленого озера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Бухте "Бертыс" на акватории озера Балхаш, Координаты: 46°780971N 74°997572E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сторона города Балхаш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полоса садоводческого общества "Белый камень"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Бухте "Бертыс" на акватории озера Балхаш, Координаты: 46°788434N 75°043170E до прибрежной полосы профилактория "Балдаурен" 46°778896N 74°979387E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– восточная сторона города Балхаш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полоса поселка Техснаб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Бухте "Бертыс" на акватории озера Балхаш, Координаты: от прибрежной полосы Зеленого мыса 46°791892N 74°942244E до прибрежной полосы зоны отдыха "ИРС" 46°794793N 74°930678E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- западная сторона города Балхаш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полоса хвостохранилища Балхашской обогатительной фабрики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Бухте "Бертыс" на акватории озера Балхаш, Координаты: прибрежная полоса зоны отдыха "ИРС" 46°794962N 74°929670E до прибрежной полосы поселка Торанғалық 46°765981N 74°847618E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- западная сторона города Балхаш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водозабор №2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городе Приозерск на берегу озера Балхаш. Координаты: 49°57'44,3"N 73°04'12.5"E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Северовосточная сторона по улице Абая, дом 2А, протяженность 200 метров где под водой находятся всасывающие насосы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памятник "Первостроителям города"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городе Приозерск на берегу озера Балхаш. Координаты: 49°57'44,3"N 73°04'12.7"E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города по улице Приозерная, протяженность 490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Саранское водохранилище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города Сарань Координаты: 49°49'55"N 72°51'29"E Земляная плотина - длина 0,71 километра; Левобережная оградительная дамба - длина 2,51 километра; Правобережная оградительная дамба - длина 3,4 километра. Шлюз №1 - 93,7 квадратных метров; Шлюз № 2 -93,7 квадратных метров; Трехочковый шлюз - 80 квадратных метров.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4,3 километрах к северо – востоку от города Сарань Координаты: 49°50'55"N 72°53'05"E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дачного общества "Дружба"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1,7 километрах к северо - востоку от поселка Актас Координаты: 43°47'37"N 72°59'17"E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дачного общества "Рассвет"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поселка Актас Координаты: 49°46'22"N 72°58'10"E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Айнаколь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города Сатпаев. Координаты: 47°88'20.8"N 67°56'21.6"E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Шерубай-Нура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поселку Долинка, вдоль улицы Садовая Координаты: 49°41'30.6"N 72°40'33.9"E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Шерубай-Нура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Долинка, улица Луговая Координаты: 49°40'07.7"N 72°40'24.7"E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Шерубай-Нура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поселку Долинка, вдоль улицы Советская Координаты: 49°39’53.3”N 72°40’08.8”E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Шерубай-Нура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поселку Долинка, вдоль улицы Мостовая Координаты: 49°40'23.6"N 72°40'19.2"E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Шерубай-Нура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поселку Северо-Западный, вдоль улицы Полевая Координаты: 49°42'32.0"N 72°38'21.0"E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Шерубай-Нура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поселку Северо-Западный, вдоль улицы Заречная Координаты: 49°42'26.6"N 72°38'07.1"E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за пределами областной трассы Караганда-Шахан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города Шахтинск, за пределами областной трассы Караганда-Шахан. 730 метров от поселка Новодолинский. Координаты: 490 42’16.60”N 72040’29.12”Е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Карьерные котлованы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на территории слева от областной дороги в сторону отделения горно- рудного производства Бухар-Жырауского района. Координаты: 49.82’86.77"N 72.60’80.90"E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Кулайгырский сельский округ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"Верхняя Жаманжольская"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13 километрах к востоку от села Кулайгыр. Координаты: 43°39'50.0"N 73°11'43.6"E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"Промежуточная"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3 километрах к востоку от села Кулайгыр. Координаты: 49°42'76.2"N 72°98'48.8 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Топар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0,5 километрах к югу от села Кулайгыр. Координаты: 49°42'42.6"N 72°92'70.2"E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Топар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плотины "Промежуточная" до реки Шерубай-Нура. Координаты: начало 49°39'79.9"N 73°10'44.9"E, конец 49°41'80.8"N 72°86'77.4"E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Шерубай-Нура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от поселка Южный до поселка Топар. Координаты: начало 49°39'31.5"N 72°87'37.5"E, конец 49°44'57.1"N 72°85'73.1"E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Южный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балластного водоема №1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северо- западе (1200 метров) от поселка за железнодорожным полотном Акционерного общества "Национальная компания" Қазақстан Темір Жолы" Координаты: 49°22'23.45"N 72°53'11.82"Е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балластного водоема №2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северо- западе (1800 метров) от поселка за железнодорожным полотном Акционерного общества "Национальная компания" Қазақстан Темір Жолы" Координаты: 49°22'52.61"N 72°53'2.24"Е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Шерубай –Нура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к западу (800 метров) от поселка за железнодорожным полотном Акционерного общества "Национальная компания" Қазақстан Темір Жолы" Координаты: 49°21'23.23"N 72°53'9.55"Е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сельский округ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Балластный карьер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километре западнее от села Жартас Товарищество с ограниченной ответственностью "Трансметаллосбыт", учетный квартал 046, дом № участок 038. Координаты: 49°40'8"N 72°40'44"E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карьера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(бывший карьер), расположенный рядом с балластным карьером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800 метрах западнее от села Жартас. Координаты: 49°40'8"N 73°40'44"E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бывшего карьера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Курминский сельский округ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"Жумабек"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юго – восточной части Абайского района, в районе села Жумабек Курминскиого сельского округа, вблизи автодороги "Екатеринбург-Алматы". Координаты: 49°35′51″N 73°13′13″Е.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сельский округ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Шерубай-Нура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повороте в село Тасзаимка Ильичевского сельского округа Абайского района. Место под мостом автодороги "Путь Ильича" Координаты: 49°54′51.88″N 72°62′61.17″Е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Оросительный канал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Ильичевского сельского округа. Место на перекрестке дороги "Въезд в село Юбилейное, участок на восточной стороне дороги Координаты: 49°55′81.63″N 72°56′26.19″Е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Дубовский сельский округ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Сокыр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расстоянии 400 метров с юго-западной стороны села Дубовка. Координаты: 49°42'14"N 72°56'72"E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карьера по добыче глины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расстоянии 500 метров с северо-восточной стороны села Дубовка. Координаты: 49°40'03"N 72°56'83"E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сельский округ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сельского округа, в 300 метрах от населенных пунктов. Координаты: 49°71'79.83"N 72°02'85.13"E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"Коянды-1"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северо - западной стороне территории села Коянды. Координаты: 49°39'34"N 72°14'06"E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"Коянды-2"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500 метрах на северо - западе села Коянды Координаты: 49°39'11"N 72°14'20"E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"Коянды-3"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2,5-3 километрах на северо - западе села Коянды Координаты: 49°39'04"N 72°15'54"E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"Койбас-1"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6 километрах юго-восточнее села Койбас. Координаты: 49°46'01"N 72°16'01"E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"Койбас-2"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5 километрах юго-восточнее села Койбас. Координаты:49°44'37"N 72°15'43"E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"Виктория"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2 километрах юго- восточнее села Сарепта. Координаты:49°39'35"N 72°24'08"E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"Аида"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65 километрах на юго- западе села Сарепта. Координаты:49°27'24"N 72°16'20"E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Коксунский сельский округ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Шерубай-Нура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поселке Жартас Коксунского сельского округа. Кординаты: 49°31'16.52"N 72°40'1.94"E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 водохранилище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гидроузла Шерубай-Нуринского водохранилища. Координаты: 49°30'01.8"N 72°42'38.3"E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водохранилища, кроме мест разрешенных для купания на водоемах области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оборудовано для купания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 водохранилище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бывшего пионерского лагеря, рядом с зоной отдыха Товарищества с ограниченной ответственностью "Главная распределительная энергостанция Топар". Координаты: 49°29'42.4"N 72°49'23.8"E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водохранилища, кроме мест разрешенных для купания на водоемах области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оборудовано для купания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 водохранилище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Шерубай-Нуринского водохранилища. Координаты: 49°30'48.9"N 72°46'16.0"E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водохранилища, кроме мест разрешенных для купания на водоемах области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оборудовано для купания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 водохранилище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Шерубай-Нуринского водохранилища, рядом с зоной отдыха "Женис". Координаты: 49°30'55.5"N 72°45'59.3"E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водохранилища, кроме мест разрешенных для купания на водоемах области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оборудовано для купания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Есень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северо-западе села Есенгельды и села Пахотное вблизи автодороги "Шахтинск –Щербаковский" Координаты: 49°52'78.19"N 71°86'79.26"E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юго-востоке села Есенгельды вблизи автодороги "Шахтинск-Щербаковский" Координаты: 49°20'23.7"N 74°44'04"E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 сельский округ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"Тихоновка"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3 километрах в юго-восточном направлении от села Акбастау (путь по дороге составляет 7 километров). Координаты: 49°23'06"N 73°35'26"E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"Калинино"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5 километрах в юго-западном направлении от села Акбастау (путь по дороге составляет 8 километров). Координаты: 49°23'18"N 73°32'01"E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"Пятое озеро"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8 километрах в северо-западном направлении от села Акбастау. Координаты: 49°25'13"N 73°36'22"E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"Ленино"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3 километрах в северо-восточном направлении от села Акбастау (путь по дороге составляет 7 километров). Координаты: 49°25'08"N 73°36'11"E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- отстойник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шахты "Абайская". Координаты: 49°40'54"N 72°46'20"E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Водоем-отстойник, между городом Абай и поселком Вольный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вблизи автодороги республиканского значения "Кызыл-Орда –Павлодар". Координаты: 49°38'38"N 72°49'16"E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селе Торангалык, прибрежная полоса водонасосного сооружения протяженностью 200 метров Координаты: 46045`59.1984``N 74050`11.8608``E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200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поселке Сарышаган прибрежная территория водонасосной станции, северо-восточная часть п.Сарышаган. Координаты: 4607`34.3452``N 73037`43.5576``E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200 метров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Токырауын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юге села Актогай, Актогайского района. Координаты: 48°18`21.2616``N 75°0`25.0776``E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"Ақжарық"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Раположен на территории Кызыларайского сельского округа, Актогайского района. Координаты: 48°33`55.9151``N E75°28`0.0192``E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 от города Балхаш 46°49`8.7816``N 74°56`51.45``E до зоны Дельфин расположенной в селе Торангалык 46°45`57.1896``N 74°50`55.392``E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по точкам координат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 от зоны отдыха Мерей расположенной в селе Торангалык 46°45`43.1568``N 74°49`7.914``E до зоны отдыха Риф расположенной в селе Чубар-тюбек 46°46`26.8968``N 74°43`7.2192``E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по точкам координат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 от зоны отдыха Алтын-кум расположенной в селе Чубар-тюбек 46°46`20.5644``N 74°42`8.4996``E до зоны отдыха Гольфстрим расположенной в селе Чубар-тюбек. 46°43`30.3024``N 74°33`56.9808``E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по точкам координат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 от зоны отдыха Гольфстрим расположенной в селе Чубар-тюбек 46°43`26.382``N 74°33`56.988``E до поселка Тасарал 46°18`29.6424``N 73°58`19.4448``E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по точкам координат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 от поселка Тасарал 46°18`29.6424``N 73°58`19.4448``E до поселка Сарышаган 46°7`34.536``N 73°36`43.9596``E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по точкам координат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сельского округа от населенных пунктов. 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Шешенкара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74°03'17"Е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49°58'03"N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74°01'109"Е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49°58'23"N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Ботакара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73°40'45"Е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50°02'30"N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73°44'45"Е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50°02'45"N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73°31'34"Е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50°04'26"N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73°26'33"Е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50°05'48"N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имени Габидена Мустафина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73°09'32"Е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50°06'24"N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73°08'32"Е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50°06'43"N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Чкалово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72°53'13"Е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50°06'03"N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72°52'13"Е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50°06'17"N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72°48'21"Е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50°08'15"N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72°47'46"Е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50°08'27"N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Ростовка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 41'52"Е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50°02'54"N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 40'59"Е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50°02'16"N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72°37'39"Е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49°59'01"N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72°36'10"Е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49°58'19"N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72°32'33"Е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49°56'54"N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72°31'16"Е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49°56'41"N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72°26'08"Е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49°53'17"N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72°24'48"Е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49°52'58"N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Интумак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72°16'32"Е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49°47'23"N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72°04'39"Е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49°46'13"N</w:t>
            </w:r>
          </w:p>
          <w:bookmarkEnd w:id="4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"Орбита"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вблизи дачного общества "Компонейск" Октябрьского района. Координаты: 73°10'00"Е 49°59'00"N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Ботакара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возле поселка Ботакара Бухар-Жырауского района. Координаты: 50°05'09"Е 73°42'12"N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Рудничное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Бухар-Жырауского сельского округа, Бухар-Жырауского района. Координаты: 74°52'42"Е 50°13'18"N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Сокур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Бухар-Жырауского района, Уштобинский сельский округ вблизи села Новостройка. 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73°11'18"Е 49°42'30"N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точка 73°10'19"Е 49°42'30"N</w:t>
            </w:r>
          </w:p>
          <w:bookmarkEnd w:id="5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№3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Новоузенского сельского округа Бухар-Жырауского района. Координаты: 72°59'00"Е 49°53'30"N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№5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Новоузенского сельского округа Бухар-Жырауского района. Координаты: 72°59'15"Е 49°52'30"N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№9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Новоузенского сельского округа Бухар-Жырауского района. Координаты: 73°00'30"Е 49°53'05"N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"Лебяжье"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Бухар-Жырауского района. Координаты: 73°01'50"Е 49°52'36"N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Шерубай-Нура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Бухар-Жырауского района вблизи села Каражар. 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точка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73°34'28"Е 49°59'24"N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точка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73°35'24"Е 49°52'08"N</w:t>
            </w:r>
          </w:p>
          <w:bookmarkEnd w:id="6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Ащисуйское водохранилище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Бухар-Жырауского района. Координаты: 74°19'39"Е 49°57'08"N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Бухар-Жырауского района. Белагашский сельский округ 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точка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74°17'05''Е 49°56'12''N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точка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74°11'44''Е 49°55'39''N</w:t>
            </w:r>
          </w:p>
          <w:bookmarkEnd w:id="7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северо западной стороне села. Актайлак Координаты: 48°43'35"N 71°43'29"E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северной стороне поселка Атасу, возле кафе "Жолашар" Координаты: 48°41'43"N 71°38'16"E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северной стороне поселка Атасу, возле автодороги "Павлодар - Кызылорда" Координаты: 48°41'21"N 71°37'17"E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юго западной стороне зимовки Сулейменова Координаты: 48°40'27"N 71°33'05"E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Сөрті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северной стороне села Ералиева. Координаты: 48°42'29"N 70°11'50"E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Ақтастинское водохранилище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северо западной стороне села Актасты. Координаты: 48°52'31"N 71°34'20"E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Бидаикское водохранилище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северо восточной стороне села Бидайык. Координаты: 48°47'40"N 72°02'10"E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озеро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вблизи города Каркаралинска, Каркаралинского района. Координаты: 49°37'94.04"N 75°11'28.43"E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"Каркаралинка"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городе Каркаралинск, Каркаралинского района. Координаты: 49°41'22.23"N 75°45'21.29"E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"Мырзашокы"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Нуркен Абдировского сельского округа Каркаралинского района. Координаты: 49°32'57.76"N 75°26'54.87"E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Комиссаровка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урочище Комиссаровка, Каркаралинского района. Координаты: 49°30'08.15"N 75°50'50.23"E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49°69'35.35"N 74°36'94.19"E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Жарлы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49°17'58.39"N 75°22'77.91"E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Талды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49°08'38.39"N 75°90'13.44"E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Тундик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50°15'07.33"N 76°65'82.42"E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Беталыс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Крестьянского хозяйства "Асель" Каркаралинского района. Координаты: 49°57'87.68"N 75°29'01.79"E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Жартас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Каршыгалинского сельского округа Каркаралинского района. Координаты: 49°50'09.7"N 75°24'41.08"E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Кояндинского сельского округа Каркаралинского района. Координаты: 49°84'60.08"N 75°31'46.27"E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Жарлы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49°46'97.59"N 75°12'20.34"E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Шокпартас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Каркаралинского государственного национального природного парка. Координаты: 49°39'70.98"N 75°37'70.42"E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Шайтанколь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Каркаралинского государственного национального природного парка. Координаты: 49°43'53.09"N 75°37'27.82"E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Бассейн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Каркаралинского государственного национального природного парка. Координаты: 49°44'41.53"N 75°38'45.65"E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Матак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49°69'48.28"N 74°67'82.8"E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Талды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49°08'22.11"N 75°91'00.18"E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Жактилек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Каршыгалинского сельского округа Каркаралинского района. Координаты: 49°60'36.53"N 75°21'62.51"E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Кояндинского сельского округа Каркаралинского района. Координаты: 49°44'41.53"N 75°38'45.65"E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Байкожа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49°35'23.0"N 74°45'62.05"E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Абайского сельского округа Каркаралинского района. Координаты: 50°00'36.09"N 77°00'33.65"E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Сарыкаска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Мадийского сельского округа Каркаралинского района. Координаты: 50°61'72.03"N 77°06'71.2"E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Отрезок реки Кундузды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200 метрах юго-восточнее стороны от поселка Нура, Нуринского района. Координаты: 50°15'07.9"N 71°34'34.4"E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разлива реки 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1 километре севернее села Кертинды Нуринского района. Координаты: 49°58'02.3"N 71°33'45.0"E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300 метрах восточнее села Тассуат Нуринского района. Координаты: 50°00'35.4"N 71°30'37.5"E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километре западнее села К. Мынбаева Нуринского района. Координаты: 50°03'47.5"N 71°29'19.9"E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100 метрах восточнее села Заречное Нуринского района. Координаты: 50°09'23.4"N 71°27'03.1"E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500 метрах северо-западнее села Ахмет Нуринского района. Координаты: 50°38'30.6"N 71°26'53.6"E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1500 метрах юго-западнее села Кобетей Нуринского района. Координаты: 50°27'29.1"N 71°26'08.1"E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100 метрах восточнее села Байтуган Нуринского района. Координаты: 50°21'47.4"N 71°27'18.5"E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200 метрах юго-восточнее села Карой Нуринского района. Координаты: 50°14'55.3"N 71°29'15.6"E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Куланотпес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100 метрах юго-западнее села Кайнар Нуринского района. Координаты: 49°44'34.3"N 71°04'17.9"E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Куланотпес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500 метрах южнее села Изенды Нуринского района. Координаты: 49°54'09.2"N 70°45'27.3"E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километрах восточнее села Егинды Нуринского района. Координаты: 50°34'10.5"N 71°24'37.1"E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Кон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100 метрах западнее села Куланотпес Нуринского района. Координаты: 50°09'17.2"N 69°31'21.7"E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Соналы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100 метрах севернее села Соналы Нуринского района. Координаты: 49°57'08.7"N 70°16'40.0"E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Жаман Кон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Баршино Нуринского района на участке реки Жаман Кон разделяющем село на 2 части. Координаты: 49°40'48.9"N 69°32'33.5"E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"Ткенекты"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300 метрах севернее от села Ткенекты 2 Нуринского района. Координаты: 49°05'42.4"N 69°22'36.5"E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Жаксы Кон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500 метрах юго-западнее села Талдысай Нуринского района. Координаты: 49°28'20.4"N 69°04'12.1"E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поселка Шубарколь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4 километрах севернее поселка Шубарколь Нуринского района. Координаты: 49°00'15.5"N 68°47'38.8"E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Сарыозен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Сарыозен, Батпактинского сельского округа, Осакаровского района . Координаты: 50°17'57"N 72°54'25"E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Ошаганды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Ошаганды, Батпактинского сельского округа, Осакаровского района . Координаты: 50°21'30"N 72°44'12"E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Акпан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Акпан, Батпактинского сельского округа, Осакаровского района. Координаты: 50°15'59"N 72°40'35"E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Батпак (Бруцелезка)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Сарыозен, Батпактинского сельского округа, Осакаровского района, в 9 километрах юго-западнее от села Батпак. Координаты: 50°29'08"N 72°41'30"E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Батпак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Сарыозен, Батпактинского сельского округа, Осакаровского района, в 5 километрах юго-западнее от села Батпак. Координаты: 50°28'20"N 72°42'04"E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"Старый Батпак"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Сарыозен, Батпактинского сельского округа, Осакаровского района, в 4 километрах западнее от села Батпак. Координаты: 50°28'25"N 72°41'16"E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в центре села Батпак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Батпак, Батпактинского сельского округа, Осакаровского района. Координаты: 50°27'53"N 72°41'19"E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(дамба) села Звезда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Звездный, Звездного сельского округа, Осакаровского района, в 2 километрах юго-восточнее от села Звездный. Координаты: 50°28'25"N 73°14'39"E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"Роднички"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Николаевского сельского округа, Осакаровского района, в 20 километрах юго-западнее от села Николаевка. Координаты: 50°09'44"N 72°19'03"E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(Плотина) села Комсомольское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Николаевского сельского округа, Осакаровского района, в 1,8 километрах севернее от села Комсомольское. Координаты: 50°24'25"N 72°29'22"E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Николаевка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Николаевского сельского округа, Осакаровского района. Координаты: 50°16'49"N 72°16'53"E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"Восход"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Николаевского сельского округа, Осакаровского района, в 7 километрах восточнее от села Николаевка. Координаты: 50°16'37"N 72°21'29"E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Топан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Николаевского сельского округа, Осакаровского района, в 2 километрах восточнее от села Топан. Координаты: 50°20'46"N 72°22'33"E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Чапаево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Чапаевского сельского округа, Осакаровского района, в 800 метрах северо-восточнее от села Чапаево. Координаты: 50°04'13"N 72°03'22"E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 водохранилище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Пионерского сельского округа, Осакаровского района, в черте населенного пункта села Центральное. Координаты: 50°38'53"N 72°49'46"E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Приишимское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Пионерского сельского округа, Осакаровского района, в 4 километрах южнее от села Приишимское. Координаты: 50°09'16"N 72°01'33"E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Русско-Ивановская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Сарыозек, Осакаровского района, в 10 километрах восточнее от села Русская-Ивановка. Координаты: 50°18'29"N 73°04'34"E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Шокай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Сарыозек, Осакаровского района, в 10 километрах восточнее от села Шокай. Координаты: 50°23'43"N 72°00'53"E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"Шакрай" (Коммунарское водохранилище) станции Шокай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Сарыозек, Осакаровского района, в 3 километрах западнее от станции Шокай. Координаты: 50°23'17"N 72°59'17"E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Вольское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сельского округа Сарыозек, Осакаровского района, в 10 километрах восточнее от села Сарыозек. Координаты: 50°23'54"N 73°05'03"E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"Карагансай"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Маржанкульского сельского округа, Осакаровского района, в 4 километрах от села Куркопа. Координаты: 50°19'35"N 71°51'44"E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"Шарыкты"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Маржанкульского сельского округа, Осакаровского района, в 12 километрах от селаУызбай. Координаты: 50°23'15"N 71°56'30"E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"Карасу"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Маржанкульского сельского округа, Осакаровского района, в 7 километрах от селаУызбай. Координаты: 50°22'33"N 71°58'01"E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"Ахметская"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Маржанкульского сельского округа, Осакаровского района, в 6 километрах от селаУызбай. Координаты: 50°22'22"N 71°58'02"E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"Телятник"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Маржанкульского сельского округа, Осакаровского района, в 5 километрах от селаУызбай. Координаты: 50°23'51"N 71°58'24"E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Тельманского сельского округа, Осакаровского района, в черте села Тельманское. Координаты: 50°49'39"N 73°17'18"E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"Сиректа"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Жансары, Осакаровского района, в 18 километрах северо-восточнее от села Аманконыр.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"Аманконыр"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Жансары, Осакаровского района, в 4 километрах северо-восточнее от села Аманконыр. Координаты: 51°17'34"N 73°38'55"E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Бозайгыр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сельского округа Жансары, Осакаровского района, в 16 километрах западнее от села Лиманное. Координаты: 51°09'41"N 73°36'15"E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"Буйратау"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Жансары, Осакаровского района, в 10 километрах западнее от села Лиманное. Координаты: 51°09'35"N 73°34'24"E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№1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Садовое, Осакаровского района, в 2 километрах от села Садовое. Координаты: 50°15'51"N 72°05'27"E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№2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Садовое, Осакаровского района, в 7 километрах юго-восточнее от села Садовое. Координаты: 50°16'19"N 72°07'54"E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"Темиртауская"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Садовое, Осакаровского района, в 26 километрах юго-западнее от села Садовое. Координаты: 50°04'21"N 72°02'04"E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Агаштыколь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сельского округа Садовое, Осакаровского района, в 21 километре юго-западнее от села Садовое. Координаты: 50°09'16"N 72°01'33"E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Маржанколь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сельского округа Садовое, Осакаровского района, в 32 километрах юго-западнее от села Садовое. Координаты: 50°07'24"N 71°53'51"E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Крещеновка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Карагайлы, Осакаровского района, в 8 километрах севернее от села Крещеновка. Координаты: 50°40'57"N 73°07'14"E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Шоптиколь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сельского округа Карагайлы, Осакаровского района, в 5 километрах западнее от поселка Молодежный. Координаты: 50°42'31"N 73°21'57"E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Трудовое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Трудового сельского округа, Осакаровского района, в черте села Трудовое. Координаты: 50°27'26"N 73°19'38"E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Степное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Трудового сельского округа, Осакаровского района, в черте села Степное. Координаты: 50°30'26"N 73°23'55"E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села Колхозное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сельского округа Есиль, Осакаровского района, в черте села Колхозное. Координаты: 50°44'42"N 72°48'01"E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Есиль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сельского округа Есиль, Осакаровского района, в черте села Есиль. Координаты: 50°41'12"N 72°43'32"E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Шункырколь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Кундуздинского сельского округа, Осакаровского района, в черте села Шункырколь. Координаты: 50°09'16"N 72°01'33"E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Маржанколь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Кундуздинского сельского округа, Осакаровского района, в 15 километрах юго-западнее от села Шункырколь. Координаты: 50°09'16"N 72°01'33"E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Шибынды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Шидертинского сельского округа, Осакаровского района, в 5 километрах южнее от села Шидерты. Координаты: 50°09'16"N 72°01'33"E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"Колхозка"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ОзҰрного сельского округа, Осакаровского района, в 3 километрах юго-восточнее от поселка Осакаровка. Координаты: 50°32'58"N 72°36'10"E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дачного общества "Солнышко"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ОзҰрного сельского округа, Осакаровского района, в 5 километрах южнее от поселка Осакаровка. Координаты: 50°31'47"N 72°32'32"E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Озерное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ОзҰрного сельского округа, Осакаровского района, в 8 километрах западнее от поселка Осакаровка. Координаты: 50°32'33"N 72°28'26"E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Токсумак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ОзҰрного сельского округа, Осакаровского района, в 150 метрах западнее от села Озерное. Координаты: 50°39'45"N 72°31'08"E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Коянды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Сункар, Осакаровского района, в черте села Коянды. Координаты: 50°32'14"N 72°25'34"E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Сункар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Сункар, Осакаровского района, в черте села Сункар. Координаты: 50°26'26"N 72°21'23"E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поселка Осакаровка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поселка Осакаровка, Осакаровского района, в черте поселка Осакаровка. Координаты: 50°34'07"N 72°35'16"E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Ошағанды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 Координаты: 50°21'37"N 72°42'02"E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 Координаты: 50°37'26"N 72°56'29"E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Каргалы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 Координаты: 50°41'17"N 72°52'36"E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Улкенкундузды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 Координаты: 50°14'49"N 72°06'47"E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Шидерты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 Координаты: 50°33'04"N 72°28'10"E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Сабыркожа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 Координаты: 50°16'48"N 72°07'14"E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Оленты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 Координаты: 50°09'16"N 72°01'33"E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"Марганец-1"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Жездинского сельского округа Улытауского района. Координаты: 48°04'02.9"N 67°01'29.0"E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"Марганец-2"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Жездинского сельского округа Улытауского района. Координаты: 48°05'14.6"N 66°58'35.1"E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"Сарыкамыс"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Борсенгирского сельского округа Улытауского района. Координаты: 47°54'06.4"N 69°05'12.5"E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"Біройнақ"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Борсенгирского сельского округа Улытауского района. Координаты: 47°48'30.9"N 69°02'07.3"E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"Ащыкезең"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Борсенгирского сельского округа Улытауского района. Координаты: 47°49'26.5"N 69°02'43.9"E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"Кәрі"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Борсенгирского сельского округа Улытауского района. Координаты: 47°51'17.5"N 69°04'14.4"E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"Актас"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Актасского сельского округа Улытауского района. Координаты: 48°03'58.3"N 66°22'19.7"E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"Пионер"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Актасского сельского округа Улытауского района. Координаты: 47°52'33.7"N 66°22'16.3"E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"Ұлытау"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Улытауского сельского округа Улытауского района. Координаты: 48°38'54.7"N 67°01'40.8"E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"Шолақ"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Улытауского сельского округа Улытауского района. Координаты: 48°69'26.66"N 67°22'16.64"E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"Терісайрық"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Каракенгирского сельского округа Улытауского района. Координаты: 49°10'45.7"N 67°22'51.8"E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"Құмшық"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Жанкельдинского сельского округа Улытауского района. Координаты: 48°22'25.5"N 65°11'37.9"E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"Тасбала"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Каракенгирского сельского округа Улытауского района. Координаты: 48°43'15.1"N 67°52'07.8"E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"Кеңембай"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Амангельдинского сельского округа Улытауского района. Координаты: 48°42'27.6"N 66°41'21.1"E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"Қарсақбай"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Карсакбайского сельского округа Улытауского района. Координаты: 47°50'28.6"N 66°43'31.5"E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"Туматай"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Нураталды в 15 километрах северо-восточнее от села Нураталды, вдоль автотрассы Алматы-Екатеринбург. Координаты: 49°8'8.6748''N 73°31'59.79''Е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"Кызылтау"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Акшокы, села Акшокы. Координаты: 49°0'11.0808''N 74°9'21.5352''Е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"Шортанды"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Унирек, в 12 километрах юго-западнее села Унирек. Координаты: 48°41'7.692''N 72°55'0.354''Е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"Тогыз уй"</w:t>
            </w:r>
          </w:p>
          <w:bookmarkEnd w:id="8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Унирек, в 30 километрах южнее от села Унирек. Координаты: 48°37'9.6024''N 73°10'36.4044''Е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"Манака"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Аксу-Аюлы, в 12 километрах северо-восточнее от села Аксу-Аюлы. Координаты: 48°49'11.1036''N 73°57'24.0228''Е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"Кызыл жартас"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Талды, в 12 километрах северо-восточнее от села Талды. Координаты: 49°6'14.2956''N 73°45'10.5948''Е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"Кара жартас"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Талды, в 16 километрах севернее от села Талды Координаты: 49°7'38.8848''N 73°46'37.3836''Е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"Актумсык"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Босага, в 27 километрах юго-восточнее от села Босага. Координаты: 48°4'58.6164''N 73°0'33.9948''Е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"Ближняя"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Коктенколь, село Коктенколь. Координаты: 48°34'23.7792''N 72°10'45.8436''Е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"Дальняя"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Коктенколь, в 5 километрах юго-восточнее от села Коктенколь. Координаты: 48°33'2.6172''N 72°11'30.9336''Е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"Целинное"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Коктенколь. Координаты: 48°37'6.2328''N 71°59'44.7756''Е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"Нижний Нарбак"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Батык в 16 километрах юго-западнее от села Батык. Координаты: 48°55'43.9392''N 72°26'31.7954''Е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"Батык"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Батык в 800 метрах северо-восточнее от села Батык. Координаты: 48°54'3.1716''N 72°28'32.0556''Е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"Картофельная"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Акой, в 4 километрах юго-восточнее от села Акой. Координаты: 49°1'55.0812''N 72°32'57.7716''Е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"Верхняя"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Акой, в 2 километрах северо-западнее от села Акой. Координаты: 49°1'34.1328''N 72°32'3.4332''Е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"Аксу-1"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Акой, в 11 километрах юго-восточнее от села Акой. Координаты: 49°1'44.1768''N 72°33'22.932''Е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"Аксу-2"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Акой, в 13 километрах юго-восточнее от села Акой. Координаты: 49°1'9.8652''N 72°33'34.9596''Е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"Байшегир"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 сельский округ Акой, в 9 километрах южнее от села Акой. Координаты: 49°1'56.3844''N 72°33'44.532''Е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"Буркитти"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 в 15 километрах северо-восточнее от села Бурма. Координаты: 48°55'42.9276''N 72°50'41.8128''Е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"Нижняя Калиновка"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 в 9 километрах северо-восточнее от села Бурма. Координаты: 48°55'43.068''N 72°48'30.564''Е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"Караган Лапшина"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 в 10 километрах северо-восточнее от села Бурма. Координаты: 48°55'44.9796''N 72°49'39.3528''Е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"Мария"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 в 8 километрах северо-восточнее от села Бурма. Координаты: 48°56'40.3656''N 72°49'55.236''Е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"Верхняя Калиновка"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 в 20 километрах северо-восточнее от села Бурма. Координаты: 48°56'4.3044''N 72°50'51.054''Е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"Мухтар"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 в 20 километрах юго-западнее от села Бурма. Координаты: 48°51'48.6648''N 72°43'19.8012''Е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"Бурма"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Бурма, села Бурма. Координаты: 48°56'24.9576''N 72°50'2.49''Е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"Карасаз"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Таглинский сельский округ, в 11 километрах севернее от села Жумыскер. Координаты: 48°37'1.5996''N 73°11'2.8824''Е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"Матбай"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Таглинский сельский округ, в 20 километрах северо-западнее от села Жумыскер. Координаты: 48°34'58.8''N 73°9'49.9212''Е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"Тулкили"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Таглинский сельский округ, в 22 километрах северо-западнее от села Жумыскер. Координаты: 48°38'10.0032''N 73°8'28.7844''Е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"Костам"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Таглинский сельский округ, в 13 километрах севернее от села Жумыскер. Координаты: 48°36'14.184''N 73°6'6.8904''Е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"Айгыржал"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Успенский сельский округ, в 5 километрах южнее от села Айгыржал. Координаты: 48°40'1.1784''N 72°51'27.6048''Е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"Унирек"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Унирек, в 7 километрах северо-восточнее от села Унирек. Координаты: 48°49'58.2384''N 73°0'11.8728''Е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"Босага"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Ортау, в 23 километрах северо-восточнее от села Ортау. Координаты: 48°20'46.0824''N 72°30'6.426''Е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"Танатбай"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Акшатау, село Жарылгап батыра. Координаты: 48°2'50.8812''N 74°2'16.2744''Е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"Туматай-2"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Босага, в 7 километрах северо-западнее от села Босаға. Координаты: 47°57'41.22''N 73°0'35.4204''Е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"Красная Поляна"</w:t>
            </w:r>
          </w:p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Красная-Поляна, в 5 километрах юго-западнее от села Дербисалы. Координаты: 49°14'41.7516''N 73°2'45.2076''Е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