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dea2" w14:textId="ddad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15 марта 2021 года № 18/03 "Об утверждении объемов субсидий на субсидирование развития семеноводства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декабря 2021 года № 85/01. Зарегистрировано в Министерстве юстиции Республики Казахстан 8 декабря 2021 года № 25637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марта 2021 года № 18/03 "Об утверждении объемов субсидий на субсидирование развития семеноводства на 2021 год" (зарегистрировано в Реестре государственной регистрации нормативных правовых актов № 6251)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развития семеноводства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324"/>
        <w:gridCol w:w="3199"/>
        <w:gridCol w:w="3200"/>
        <w:gridCol w:w="2761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 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427 078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