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5cf4" w14:textId="428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14 июля 2016 года № 51/01 "Об утверждении перечня открытых данных, размещаемого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ноября 2021 года № 78/01. Зарегистрировано в Министерстве юстиции Республики Казахстан 5 ноября 2021 года № 25042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июля 2016 года № 51/01 "Об утверждении перечня открытых данных, размещаемого на интернет-портале открытых данных" (зарегистрированное в Реестре государственной регистрации нормативных правовых актов за № 3936).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