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1cb3" w14:textId="3811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Балхаш и Актогайского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22 октября 2021 года № 76/01 и решение Карагандинского областного маслихата от 22 октября 2021 года № 116. Зарегистрированы в Министерстве юстиции Республики Казахстан 5 ноября 2021 года № 25030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2021 года № 486 "Об изменении границ (черты) города Балхаш Карагандинской области"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Балхаш и Актогайского района Карагандинской области путем включения в границу (черту) города Балхаш части земель Актогайского района Карагандинской области площадью 8 744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Актогайского района, включаемых в границу (черту) города Балхаш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863"/>
        <w:gridCol w:w="2061"/>
        <w:gridCol w:w="1153"/>
        <w:gridCol w:w="1153"/>
        <w:gridCol w:w="1153"/>
        <w:gridCol w:w="2062"/>
        <w:gridCol w:w="547"/>
        <w:gridCol w:w="176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Балхаш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границу (черту) города Балхаш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Балхаш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