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1063" w14:textId="9641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10 декабря 2020 года № 588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октября 2021 года № 115. Зарегистрировано в Министерстве юстиции Республики Казахстан 1 ноября 2021 года № 24987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2021-2023 годы" от 10 декабря 2020 года №588 (зарегистрировано в Реестре государственной регистрации нормативных правовых актов № 21880)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513876602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90242966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9138108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26019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414469509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501217672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937661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9101023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8163362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20155864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20155864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- 8434595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8434595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11344138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8101875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5192332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2021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27 процентов, города Караганды - 50 процентов, Бухар-Жырауского района – 70 процентов, города Темиртау – 75 процентов, города Жезказган – 84 процента, Абайского, Жанааркинского, Каркаралинского, Нуринского, Осакаровского, Улытауского, Шетского районов, городов Балхаш, Каражал, Приозерск, Сарань, Сатпаев,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44 процента, города Балхаш – 47 процентов, городов Жезказган, Караганды – по 50 процентов, Каркаралинского района – 57 процентов, города Каражал – 70 процентов, Нуринского района – 74 процента, Жанааркинского района – 75 процентов, Актогайского района – 76 процентов, Бухар-Жырауского района – 78 процентов, Осакаровского, Улытауского, Шетского районов, городов Приозерск, Сарань - по 80 процентов, города Сатпаев – 95 процентов, Абайского района – 96 процентов, города Шахтинск – 97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45 процентов, города Караганды – 48 процентов, городов Жезказган, Темиртау – по 50 процентов, Каркаралинского района – 63 процента, города Каражал – 70 процентов, Улытауского района – 74 процента, Осакаровского района – 76 процентов, Шетского района – 78 процентов, Актогайского, Бухар-Жырауского, Жанааркинского, Нуринского районов, городов Приозерск, Сарань - по 80 процентов, города Сатпаев – 96 процентов, Абайского района, города Шахтинск – по 97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бюджет-100 процентов.";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513876602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90242966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44281717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33194873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19188021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9138108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414469509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121595682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121595682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292873827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501 217 672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2 726 660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15 744 496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200 430 994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23 958 552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23 687 992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9 111 877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13 982 706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142 023 326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129 280 185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6 191 570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97 493 730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7 605 966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19 401 589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18 461 048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2 529 131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7 637 775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7 637 775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17 529 504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3 589 567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8 093 995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7 450 282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33 938 275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17 528 098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4 881 594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4 786 864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5 792 058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5 776 099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5 368 005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25 007 645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22 664 926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20 409 213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7 231 865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2 067 684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20 079 984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4 411 560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15 035 556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6 774 932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6 242 774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18 667 641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18 667 641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13 063 705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9 402 613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3 271 260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3 271 260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3 271 260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3 265 319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89"/>
        <w:gridCol w:w="989"/>
        <w:gridCol w:w="989"/>
        <w:gridCol w:w="3521"/>
        <w:gridCol w:w="4823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20155864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-8434595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0"/>
        <w:gridCol w:w="4320"/>
      </w:tblGrid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165 356 727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93 070 462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65 496 946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6 789 319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93 070 462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1 351 091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3 520 274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2 279 628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49 922 032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26 416 833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9 295 960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658 552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7 777 378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1 319 896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2 371 899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2 704 592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10 912 659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7 231 865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6 817 231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7 293 066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7 266 066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1 235 237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898 135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надбавок медицинским работникам задействованным в противоэпидемических мероприятиях в рамках борьбы с коронавирусом (COVID-19)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65 496 946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10 357 381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1 058 347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30 974 704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8 045 026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3 620 354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2 760 215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6 789 319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84 293 425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29 248 145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3 834 911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29 248 145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7 450 282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1 319 896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2 296 213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массового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912 027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укрепление материально-технической базы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2 524 540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2 524 129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13 776 900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10 419 322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4 411 560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4 411 560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15 035 556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7 371 966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4 855 332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1 164 698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2 236 538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2 236 538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33 938 275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6 142 791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3 270 669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7 903 358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9 336 937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2 842 864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разитие жилищно-коммунального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3 834 911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2 119 899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