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b11b" w14:textId="5d1b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Карагандинской области от 11 марта 2021 года № 17/01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октября 2021 года № 74/02. Зарегистрировано в Министерстве юстиции Республики Казахстан 20 октября 2021 года № 24827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марта 2021 года № 17/01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год" (зарегистрирован в Реестре государственной регистрации нормативных правовых актов за № 6249)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1-1, 1-2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нормативы субсидий на удешевление стоимости затрат на корма маточному поголовью сельскохозяйственных животных, согласно приложению 2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1-2. Утвердить критерии к получателям субсидий, и сроки подачи заявки на получение субсидий на удешевление стоимости затрат на корма маточному поголовью сельскохозяйственных животных, согласно приложению 3 к настоящему постановлению.";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приложениями 2 и 3,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 17/01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854"/>
        <w:gridCol w:w="703"/>
        <w:gridCol w:w="2708"/>
        <w:gridCol w:w="2208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1 010 250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3 327 500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873 503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52 410 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269 265 333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146 615 385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110 400 000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5 859 585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 17/01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5691"/>
        <w:gridCol w:w="1087"/>
        <w:gridCol w:w="4017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животным, маточное поголовье крупного рогатого скота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 17/01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1125"/>
        <w:gridCol w:w="5978"/>
        <w:gridCol w:w="2014"/>
        <w:gridCol w:w="2208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информационной системе субсидирования на соответствие условиям субсидирования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маточного поголовья в информационной базе селекционной и племенной работы и идентификации селькохозяйственных животных на момент подачи заявки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 идентификации селькохозяйственных животных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сентябрь- ноябрь месяц 2021 года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собственного маточного поголовья (коров и телок старше 18 месяцев) на 1 августа не менее 20 голов и на момент подачи заявки;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пастбищ расположенных в пустынной природной зоне (Улытауский, Шетский, Жанааркинский, Актогайский районы и города Балхаш, Жезказган, Сатпаев, Приозерск)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