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84be" w14:textId="da18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2021 – 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октября 2021 года № 72/01. Зарегистрировано в Министерстве юстиции Республики Казахстан 19 октября 2021 года № 24807.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2021–2022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72/01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 (для подготовки кадров среднего звена, прикладного бакалавра)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04.04.2022 </w:t>
      </w:r>
      <w:r>
        <w:rPr>
          <w:rFonts w:ascii="Times New Roman"/>
          <w:b w:val="false"/>
          <w:i w:val="false"/>
          <w:color w:val="ff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природных ресурсов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специальность обучение которой производится в Каркаралинском районе (зона радиационного риска).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72/01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2021-2022 учебный год (для подготовки кадров по рабочим квалификациям)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04.04.2022 </w:t>
      </w:r>
      <w:r>
        <w:rPr>
          <w:rFonts w:ascii="Times New Roman"/>
          <w:b w:val="false"/>
          <w:i w:val="false"/>
          <w:color w:val="ff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 - декорационное искусство (по профилю)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специальность, по которой предусмотрена подготовка кадров из числа граждан с особыми образовательными потребностями.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 № 72/01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2021-2022 учебный год (для подготовки кадров по медицинским специальностям)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Карагандинской области от 04.04.2022 </w:t>
      </w:r>
      <w:r>
        <w:rPr>
          <w:rFonts w:ascii="Times New Roman"/>
          <w:b w:val="false"/>
          <w:i w:val="false"/>
          <w:color w:val="ff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правоотношения, возникшие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2021-2022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