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203a" w14:textId="4d82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октября 2021 года № 67/01. Зарегистрировано в Министерстве юстиции Республики Казахстан 11 октября 2021 года № 24704.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17.01.2023 </w:t>
      </w:r>
      <w:r>
        <w:rPr>
          <w:rFonts w:ascii="Times New Roman"/>
          <w:b w:val="false"/>
          <w:i w:val="false"/>
          <w:color w:val="ff0000"/>
          <w:sz w:val="28"/>
        </w:rPr>
        <w:t>№ 04/01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 направление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c особыми образовательными потребностями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Гуманитарное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