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c5cb" w14:textId="1b2c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Карагандинского областного маслихата от 10 декабря 2020 года № 588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26 августа 2021 года № 91. Зарегистрировано в Министерстве юстиции Республики Казахстан 2 сентября 2021 года № 24201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областном бюджете на 2021-2023 годы" от 10 декабря 2020 года № 588 (зарегистрировано в Реестре государственной регистрации нормативных правовых актов № 21880)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2021 – 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507942839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86493066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8503367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26019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412920387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495934840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1542370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8998732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7456362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20000000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20000000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-9534371 тысяча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9534371 тысяча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11741847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7399808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5192332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2021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Актогайского района – 27 процентов, города Караганды - 50 процентов, Бухар-Жырауского района – 70 процентов, города Темиртау – 75 процентов, города Жезказган – 84 процента, Абайского, Жанааркинского, Каркаралинского, Нуринского, Осакаровского, Улытауского, Шетского районов, городов Балхаш, Каражал, Приозерск, Сарань, Сатпаев, Шахтинск – по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Балхаш – 47 процентов, городов Жезказган, Караганды, Темиртау – по 50 процентов, города Каражал – 70 процентов, Нуринского района – 74 процента, Жанааркинского, Каркаралинского районов – по 75 процентов, Актогайского района – 76 процентов, Бухар-Жырауского района – 78 процентов, Осакаровского, Улытауского, Шетского районов, городов Приозерск, Сарань - по 80 процентов, Абайского района – 96 процентов, города Шахтинск – 97 процентов, города Сатпаев – 100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Балхаш – 45 процентов, города Караганды – 48 процентов, городов Жезказган, Темиртау – по 50 процентов, города Каражал – 70 процентов, Улытауского района – 74 процента, Осакаровского района – 76 процентов, Шетского района – 78 процентов, Актогайского, Бухар-Жырауского, Жанааркинского, Каркаралинского, Нуринского районов, городов Приозерск, Сарань - по 80 процентов, Абайского района, города Шахтинск – по 97 процентов, города Сатпаев – 100 процентов;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отчислениям недропользователей на социально-экономическое развитие региона и развитие его инфраструктуры в областной бюджет -100 процентов.";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588</w:t>
            </w:r>
          </w:p>
        </w:tc>
      </w:tr>
    </w:tbl>
    <w:bookmarkStart w:name="z4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507942839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86493066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41140154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10822844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30317310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25727985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25727985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19624927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19331859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8503367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4084096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2937357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1369342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3049929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412920387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121037666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121037666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291882721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291882721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487"/>
        <w:gridCol w:w="1028"/>
        <w:gridCol w:w="1028"/>
        <w:gridCol w:w="6076"/>
        <w:gridCol w:w="2924"/>
      </w:tblGrid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495 934 840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3 730 041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2 751 706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119 597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2 144 744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1 496 237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504 062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175 566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310 799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317 050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286 476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1 259 951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688 051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310 461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571 900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301 620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16 964 437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16 964 437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16 964 437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15 421 177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1 537 824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194 837 785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23 231 523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23 011 096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9 204 460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 и организация в них медицинского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603 159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13 203 477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136 977 287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124 568 812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4 077 619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6 146 145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92 884 935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18 202 169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8 938 381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7 837 781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1 100 600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3 470 094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3 470 094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19 320 792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797 901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498 395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18 413 756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18 375 686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1 309 750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1 196 214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532 420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13 466 013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13 466 013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2 285 544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545 334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1 064 731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7 555 053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612 844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14 616 198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4 307 075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2 513 612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1 276 055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1 793 463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1 793 463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2 628 886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2 628 886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2 628 886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7 549 308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7 549 308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6 763 747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19 311 218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9 211 410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6 202 061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1 199 928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3 704 595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1 107 010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3 009 349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2 391 709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1 122 757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992 883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129 874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8 977 051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8 734 385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238 692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8 036 155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211 513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38 502 584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38 502 584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38 502 584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180 820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751 021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2 538 545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34 736 925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17 702 286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4 876 787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4 782 057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815 605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1 134 772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2 831 680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5 666 271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5 650 312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5 302 805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88 081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4 780 077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761 669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1 210 398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385 727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824 671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2 632 175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2 471 041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2 371 012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572 964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1 361 625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193 403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935 873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436 423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255 098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1 642 765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1 549 745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22 065 320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20 228 721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17 809 022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196 826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726 102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1 285 378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(ядохимикатов)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46 360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929 107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5 481 365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5 859 585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2 583 602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9 115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2 228 254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1 374 033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524 286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182 640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322 063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637 310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597 038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457 155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243 806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186 354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84 501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20 454 488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20 187 721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20 087 896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261 437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3 844 763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15 981 696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191 876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74 891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35 402 135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16 306 304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16 306 304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6 452 011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1 484 430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1 395 210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6 974 653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349 542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18 746 289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18 746 289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144 071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2 409 550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13 932 234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2 260 434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13 161 302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1 583 697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9 389 621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9 346 741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7 459 688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1 702 657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2 187 984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169 295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326 500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1 058 486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430 167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3 266 252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3 260 311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92 864 929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92 864 929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92 864 929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78 159 816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673 811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14 031 302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1 542 370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8 998 732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919 211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2 290 890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2 290 890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2 166 112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7456362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7118208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989"/>
        <w:gridCol w:w="989"/>
        <w:gridCol w:w="989"/>
        <w:gridCol w:w="3521"/>
        <w:gridCol w:w="4823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4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5"/>
        <w:gridCol w:w="6625"/>
      </w:tblGrid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-9534371</w:t>
            </w:r>
          </w:p>
        </w:tc>
      </w:tr>
      <w:tr>
        <w:trPr>
          <w:trHeight w:val="30" w:hRule="atLeast"/>
        </w:trPr>
        <w:tc>
          <w:tcPr>
            <w:tcW w:w="5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9534371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588</w:t>
            </w:r>
          </w:p>
        </w:tc>
      </w:tr>
    </w:tbl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80"/>
        <w:gridCol w:w="4320"/>
      </w:tblGrid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164 963 330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91 732 122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65 844 180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7 387 028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91 732 122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1 450 946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1 359 912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1 098 969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3 520 274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606 991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2 279 628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204 272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152 367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2 344 763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2 344 763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49 321 034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организаций дошкольного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4 179 053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680 247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2 095 297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26 416 833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8 392 323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454 042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2 483 943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2 491 348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423 941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56 196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659 506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920 740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9 353 971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1 912 830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1 838 844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услуги по замене и настройке речевых процессоров к кохлеарным имплантам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65 065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2 383 164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3 055 779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8 863 610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5 481 365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2 583 602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70 495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развития семеноводства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удобрений (за исключением органических)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186 123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6 817 231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3 843 971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2 973 260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6 993 066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6 966 066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1 255 288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933 936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309 346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надбавок медицинским работникам задействованным в противоэпидемических мероприятиях в рамках борьбы с коронавирусом (COVID-19)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12 006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446 074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438 169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65 844 180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4 164 861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4 164 861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10 357 381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2 364 405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6 691 604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1 058 347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31 321 938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5 144 601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3 244 602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3 620 354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8 236 937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315 229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2 760 215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увеличения уставного капитала АО "Социально-предпринимательская корпорация "Сарыарка" с целью реализации проекта по производству автомобильных шин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7 387 028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и массового предпринимательства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7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августа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588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2021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1"/>
        <w:gridCol w:w="3519"/>
      </w:tblGrid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86 576 278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29 364 603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52 979 055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4 232 620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29 364 603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8 036 155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168 752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1 912 830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1 473 697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прав и улучшение качества жизни инвалидов в Республике Казахстан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2 093 241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2 383 164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 укрепление материально-технической базы организаций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65 177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935 873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717 804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и укрепление материально-технической базы организаций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2 538 545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2 536 418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13 932 234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10 574 656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"Ауыл-Ел бесігі"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2 973 260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384 318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3 844 763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3 844 763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передачу функций охраны объектов в конкурентную среду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52 979 055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15 981 696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7 371 966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5 616 778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647 754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752 781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1 349 392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243 025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2 260 434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2 260 434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34 736 925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городах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6 292 831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3 550 669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бюджетных инвестиционных проектов в малых и моногородах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3 901 326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8 294 058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315 229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теплоснабжения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9 336 937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индустриальной инфраструктуры 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2 820 774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разитие жилищно-коммунального хозяйства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225 101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4 232 620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2 517 608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1 598 397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919 211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692 493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  <w:tr>
        <w:trPr>
          <w:trHeight w:val="30" w:hRule="atLeast"/>
        </w:trPr>
        <w:tc>
          <w:tcPr>
            <w:tcW w:w="8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1 022 519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