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23b73" w14:textId="1723b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Карагандинского областного маслихата от 10 декабря 2020 года № 588 "Об областном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25 июня 2021 года № 80. Зарегистрировано в Министерстве юстиции Республики Казахстан 9 июля 2021 года № 23387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областного маслихата "Об областном бюджете на 2021-2023 годы" от 10 декабря 2020 года № 588 (зарегистрировано в Реестре государственной регистрации нормативных правовых актов № 21880)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504636214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84872316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7951983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26019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411785896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492120699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2271761 тысяча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8998732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6726971 тысяча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20000000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20000000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9756246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9756246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11741847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7177933 тысячи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5192332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Установить на 2021 год нормативы распределения доходов в областной бюджет, в бюджеты районов (городов областного значения) в следующих размерах: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Актогайского района – 27 процентов, города Караганды - 50 процентов, города Темиртау – 75 процента, Абайского, Бухар-Жырауского, Жанааркинского, Каркаралинского, Нуринского, Осакаровского, Улытауского, Шетского районов, городов Балхаш, Жезказган, Каражал, Приозерск, Сарань, Сатпаев, Шахтинск – по 100 процентов;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индивидуальному подоходному налогу: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доходов, облагаемых у источника выплаты: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Балхаш – 47 процентов, городов Жезказган, Караганды, Темиртау – по 50 процентов, Нуринского района – 74 процента, Жанааркинского, Каркаралинского районов – по 75 процентов, Актогайского района – 76 процентов, Бухар-Жырауского района – 78 процентов, Осакаровского, Улытауского, Шетского районов, городов Каражал, Приозерск, Сарань - по 80 процентов, Абайского района – 96 процентов, города Шахтинск – 97 процентов, города Сатпаев – 100 процентов;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доходов, не облагаемых у источника выплаты: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Абайского, Актогайского, Бухар-Жырауского, Жанааркинского, Каркаралинского, Нуринского, Осакаровского, Улытауского, Шетского районов, городов Балхаш, Жезказган, Караганды, Каражал, Приозерск, Сарань, Сатпаев, Темиртау, Шахтинск – по 100 процентов;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 иностранных граждан, не облагаемых у источника выплаты: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Абайского, Актогайского, Бухар-Жырауского, Жанааркинского, Каркаралинского, Нуринского, Осакаровского, Улытауского, Шетского районов, городов Балхаш, Жезказган, Караганды, Каражал, Приозерск, Сарань, Сатпаев, Темиртау, Шахтинск – по 100 процентов;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социальному налогу: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Балхаш – 45 процентов, города Караганды – 48 процентов, городов Жезказган, Темиртау – по 50 процентов, Улытауского района – 74 процента, Осакаровского района – 76 процентов, Шетского района – 78 процентов, Актогайского, Бухар-Жырауского, Жанааркинского, Каркаралинского, Нуринского районов, городов Каражал, Приозерск, Сарань - по 80 процентов, Абайского района, города Шахтинск – по 97 процентов, города Сатпаев – 100 процентов;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 отчислениям недропользователей на социально-экономическое развитие региона и развитие его инфраструктуры в областной бюджет -100 процентов."; 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акимата Карагандинской области на 2021 год в сумме 326500 тысяч тенге.";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Утеубаев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588</w:t>
            </w:r>
          </w:p>
        </w:tc>
      </w:tr>
    </w:tbl>
    <w:bookmarkStart w:name="z4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2021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873"/>
        <w:gridCol w:w="563"/>
        <w:gridCol w:w="7242"/>
        <w:gridCol w:w="30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504636214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84872316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39639506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9492278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30147228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25607883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25607883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19624927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19331859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293068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7951983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4084096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125971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2937357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978996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978996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2888891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2888891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411785896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121007666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121007666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290778230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290778230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487"/>
        <w:gridCol w:w="1028"/>
        <w:gridCol w:w="1028"/>
        <w:gridCol w:w="6076"/>
        <w:gridCol w:w="2924"/>
      </w:tblGrid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492 120 699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3 725 338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2 753 555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120 597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119 597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2 144 744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1 496 237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136 540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504 062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177 415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177 415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310 799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области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308 299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454 690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317 050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315 550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134 377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134 377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279 924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263 655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263 655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237 169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237 169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218 939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1413100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106 911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1 259 951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688 051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321 160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366 891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571 900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270 280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301 620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16 944 437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16 944 437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16 944 437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15 401 177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1 537 824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194 904 499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23 173 676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22 953 249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9 473 033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650 525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12 829 691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220 427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220 427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137 146 350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124 618 923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3 182 428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4 028 619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6 029 418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93 100 773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75 516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18 202 169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9 222 862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8 122 262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1 100 600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3 304 565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3 304 565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19 286 078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763 187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477 049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286 138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18 413 756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18 375 686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109 135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109 135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1 327 029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127 379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127 379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1 196 214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1 196 214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468 787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267 762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267 762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201 025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201 025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13 502 579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13 502 579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1 092 895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2 285 544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525 296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231 881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1 073 159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7 610 185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641 924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14 298 680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4 110 058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2 679 095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590 011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1 441 538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606 991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1 430 963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1 430 963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2 628 886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2 628 886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2 628 886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91 230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91 230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91 230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7 434 497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7 434 497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413 603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188 106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102 938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78 681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6 643 246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19 924 319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9 181 881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6 219 723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1 199 928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3 704 595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208 190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1 107 010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2 962 158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2 378 709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253 910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329 539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1 122 757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992 883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992 883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129 874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129 874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9 619 681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9 377 015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238 692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116 875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223 070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8 705 490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211 513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211 513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38 730 599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38 730 599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38 730 599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179 571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266 273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751 021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2 226 436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35 282 298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17 435 956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4 935 042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4 840 312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815 605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1 134 772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2 889 935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5 381 790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5 365 831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148 573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5 002 805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74 647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4 775 077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761 669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761 669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175 835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112 685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1 185 398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385 727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799 671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2 652 175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2 571 041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81 134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2 335 908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571 115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538 311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1 328 370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193 403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199 094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935 873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436 423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181 325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255 098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1 636 340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1 636 340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1 636 340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1 543 320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93 020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21 888 292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20 029 765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17 610 066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196 826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семеноводства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726 102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1 285 378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197 442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(ядохимикатов)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929 107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5 481 365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5 659 585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132 025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2 583 602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135 612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борьбе с деградацией и опустыниванием пастбищ (окультуривание, коренное улучшение, подготовка почвы, подсев однолетних и многолетних трав, внесение органических удобрений)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191 445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191 445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2 228 254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225 063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139 607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137 668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1 374 033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167 694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524 186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524 186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182 640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321 963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659 338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659 338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597 038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457 155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457 155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129 349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243 806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186 354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84 501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84 501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101 853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98 353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20 711 692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20 339 599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20 239 774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261 437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3 844 763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16 133 574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99 825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99 825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промышленности, архитектурной, градостроительной и строительной деятельности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372 093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372 093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промышленности и индустриально-инновационного развития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191 876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180 217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33 602 135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16 401 622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16 401 622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6 452 011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1 484 430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1 395 210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7 069 971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349 542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349 542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349 542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16 850 971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16 850 971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144 071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2 409 550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12 036 916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2 260 434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10 774 131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1 583 697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1 583 697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1 583 697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7 158 802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7 108 887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127 996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5 729 350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1 195 141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2 031 632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152 367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152 367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342 286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933 507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933 507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430 167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430 167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3 266 252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3 266 252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3 266 252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3 260 311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92 864 929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92 864 929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92 864 929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78 159 816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673 811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14 031 302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2 271 761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8 998 732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919 211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919 211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919 211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919 211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2 290 890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2 290 890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1 598 397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1 598 397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692 493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692 493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3 622 519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1 022 519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1 022 519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1 022 519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2 166 112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2 166 112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предпринимательских инициатив в рамках Дорожной карты занятости на 2020–2021 годы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366 112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859"/>
        <w:gridCol w:w="1198"/>
        <w:gridCol w:w="2863"/>
        <w:gridCol w:w="5182"/>
      </w:tblGrid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6726971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6726971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6726971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6388817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989"/>
        <w:gridCol w:w="989"/>
        <w:gridCol w:w="989"/>
        <w:gridCol w:w="3521"/>
        <w:gridCol w:w="4823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5"/>
        <w:gridCol w:w="6625"/>
      </w:tblGrid>
      <w:tr>
        <w:trPr>
          <w:trHeight w:val="30" w:hRule="atLeast"/>
        </w:trPr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-9756246</w:t>
            </w:r>
          </w:p>
        </w:tc>
      </w:tr>
      <w:tr>
        <w:trPr>
          <w:trHeight w:val="30" w:hRule="atLeast"/>
        </w:trPr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9756246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588</w:t>
            </w:r>
          </w:p>
        </w:tc>
      </w:tr>
    </w:tbl>
    <w:bookmarkStart w:name="z5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2021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0"/>
        <w:gridCol w:w="4320"/>
      </w:tblGrid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163 858 839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90 627 631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65 844 180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7 387 028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90 627 631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1 450 946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1 309 577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141 369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1 359 912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и дополнительного образования в сфере физической культуры и спорта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1 098 969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медицинских работников государственных организаций в сфере физической культуры и спорта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130 943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3 520 274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медицинской организацией мероприятий, снижающих половое влечение, осуществляемых на основании решения суда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606 991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закуп вакцин и других иммунобиологических препаратов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2 279 628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пропаганду здорового образа жизни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39 842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профилактике и борьбе со СПИД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188 106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государственной стипендии обучающимся в организациях технического и профессионального, послесреднего образования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48 355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организаций в области здравоохранения местных исполнительных органов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204 272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152 367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2 344 763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 и (или) малообеспеченных многодетных семей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2 344 763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49 321 034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организаций дошкольного образования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4 179 053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проведение внеурочных мероприятий педагогам физической культуры государственных организаций дошкольного образования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42 963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680 247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подушевого финансирования в государственных организациях среднего образования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2 095 297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образования, за исключением организаций дополнительного образования для взрослых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26 416 833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образования, за исключением организаций дополнительного образования для взрослых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8 392 323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проведение внеурочных мероприятий педагогам физической культуры государственных организаций среднего образования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454 042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степень магистра методистам методических центров (кабинетов) государственных организаций среднего образования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проведение внеурочных мероприятий педагогам физической культуры государственных организаций технического и профессионального, послесреднего образования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22 538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оборудования для колледжей в рамках проекта "Жас маман"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2 483 943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технического и профессионального, послесреднего образования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2 491 348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технического и профессионального, послесреднего образования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423 941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образовательного заказа на подготовку специалистов с высшим образованием для детей из многодетных и малообеспеченных семей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56 196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государственной стипендии обучающимся в организациях технического и профессионального, послесреднего образования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659 506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920 740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9 979 818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2 538 677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93 818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прав и улучшение качества жизни инвалидов в Республике Казахстан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1 838 844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услуги по замене и настройке речевых процессоров к кохлеарным имплантам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65 065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2 383 164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3 055 779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прав и улучшение качества жизни инвалидов в Республике Казахстан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8 863 610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5 481 365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132 025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2 583 602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70 495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развития семеноводства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стоимости удобрений (за исключением органических)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186 123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6 817 231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3 843 971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2 973 260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5 262 728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 – 2025"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ставки вознаграждения и гарантирование по кредитам в рамках Государственной программы поддержки и развития бизнеса "Дорожная карта бизнеса – 2025" и Механизма кредитования приоритетных проектов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5 235 728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1 255 288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должностных окладов сотрудников органов внутренних дел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933 936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компенсации за наем (аренду) жилья и жилищные выплаты сотрудникам специальных учреждений, конвойной службы, дежурных частей и центров оперативного управления, кинологических подразделений и помощникам участковых инспекторов полиции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309 346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надбавок медицинским работникам задействованным в противоэпидемических мероприятиях в рамках борьбы с коронавирусом (COVID-19)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12 006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446 074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438 169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передачу функций охраны объектов в конкурентную среду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65 844 180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4 164 861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4 164 861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10 357 381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2 364 405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6 691 604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1 058 347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бюджетных инвестиционных проектов в малых и моногородах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243 025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31 321 938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городах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5 144 601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3 244 602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бюджетных инвестиционных проектов в малых и моногородах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3 620 354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теплоснабжения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8 236 937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315 229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индустриальной инфраструктуры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2 760 215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увеличения уставного капитала АО "Социально-предпринимательская корпорация "Сарыарка" с целью реализации проекта по производству автомобильных шин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7 387 028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366 112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содействие развитию предпринимательства в областных центрах и моногородах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366 112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1 022 519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1 022 519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4 400 000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продуктивной занятости и массового предпринимательства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2 600 000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предпринимательских инициатив в рамках Дорожной карты занятости на 2020–2021 годы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1 598 397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тепло-, водоснабжения и водоотведения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1 598 397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588</w:t>
            </w:r>
          </w:p>
        </w:tc>
      </w:tr>
    </w:tbl>
    <w:bookmarkStart w:name="z5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районов (городов областного значения) на 2021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1"/>
        <w:gridCol w:w="3519"/>
      </w:tblGrid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85 740 956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27 832 030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53 676 306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4 232 620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27 832 030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8 705 490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востребованным на рынке труда квалификациям и навыкам в рамках Государственной программы продуктивной занятости и массового предпринимательства на 2017 – 2021 годы "Еңбек"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212 240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2 538 677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1 473 697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прав и улучшение качества жизни инвалидов в Республике Казахстан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2 093 241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2 383 164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74 647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укрепление материально-технической базы организаций спорта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70 696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увеличение оплаты труда медицинских работников государственных организаций в сфере физической культуры и спорта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935 873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717 804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и укрепление материально-технической базы организаций культуры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76 700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141 369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2 226 436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2 224 309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энергетического аудита многоквартирных жилых домов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12 036 916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капитальный, средний и текущий ремонт автомобильных дорог районного значения (улиц города) и улиц населенных пунктов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8 774 656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2 973 260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289 000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3 844 763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 и (или) малообеспеченных многодетных семей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3 844 763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передачу функций охраны объектов в конкурентную среду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53 676 306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16 133 574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7 375 722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5 864 900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647 754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культуры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752 781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1 249 392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бюджетных инвестиционных проектов в малых и моногородах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243 025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2 260 434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2 260 434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35 282 298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городах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6 492 831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3 550 669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бюджетных инвестиционных проектов в малых и моногородах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4 088 534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8 452 223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315 229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теплоснабжения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9 336 937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индустриальной инфраструктуры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2 820 774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225 101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4 232 620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2 517 608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тепло-, водоснабжения и водоотведения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1 598 397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финансирования мер в рамках Дорожной карты занятости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919 211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692 493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 жилья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692 493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1 022 519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1 022 519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