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8ff3" w14:textId="3118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зон, полос и режима их хозяйственного использования на участке реки Байконыр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23 апреля 2021 года № 29/03. Зарегистрировано Департаментом юстиции Карагандинской области 4 мая 2021 года № 6327. Утратило силу постановлением акимата Карагандинской области от 4 октября 2024 года № 60/04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Карагандинской области от 04.10.2024 </w:t>
      </w:r>
      <w:r>
        <w:rPr>
          <w:rFonts w:ascii="Times New Roman"/>
          <w:b w:val="false"/>
          <w:i w:val="false"/>
          <w:color w:val="ff0000"/>
          <w:sz w:val="28"/>
        </w:rPr>
        <w:t>№ 60/04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водоохранные зоны и полосы на участке реки Байконыр Карагандинской области, согласно утвержденного проекта "Установление водоохранной зоны и полосы на участок реки Байконыр, расположенной на территории Байконырской площади, Улытауского района Карагандинской области, разработанный для Товарищества с ограниченной ответственностью "Комкон".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 пределах водоохранных зон и полос водного объекта,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Акимату Улытауского района Карагандинской области, государственным учреждениям "Управление природных ресурсов и регулирования природопользования Карагандинской области", "Управление по контролю за использованием и охраной земель Карагандинской области", "Управление земельных отношений Карагандинской области", государственным уполномоченным органам, в пределах своей компетенции в установленном законодательством порядке,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природных ресурсов и регулирования природопользования Карагандинской области" в установленном законодательством Республики Казахстан порядке обеспечить государственную регистрацию настоящего постановления в органах юстиции.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Постановление акимата Карагандинской области "Об установлении водоохранных зон, полос и режима их хозяйственного использования на участке реки Байконыр Карагандинской области"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Есмагамбетова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"Тобол-Торгайская бассейновая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 по регулированию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использования и охране водных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ресурсов Комитета по водным ресурсам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 геологии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Мухамеджанов В.С.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29/03</w:t>
            </w:r>
          </w:p>
        </w:tc>
      </w:tr>
    </w:tbl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водоохранных зон и полос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зон не допускается: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 обезвреженных навозосодержащих сточных вод и стойких хлорорганических пестицидов.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 - и среднетоксичных нестойких пестицидов.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13.01.2022 № 03/01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допускается: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Казахстан;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13.01.2022 № 03/01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водоохранных зонах и полосах не допускается строительство (реконструкция, капитальный ремонт) предприятий, зданий, сооружений и коммуникаций без наличия проектов, согласованных в порядке, установленном законодательством Республики Казахстан, и получивших положительное заключение комплексной вневедомственной экспертизы проектов строительства (технико-экономических обоснований, проектно-сметной документации), включающей выводы отраслевых экспертиз.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