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eb122" w14:textId="02eb1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Карагандинской области от 5 апреля 2012 года № 11/01 "Об установлении водоохранных зон, полос и режима их хозяйственного использования на реках Матак, Жарлы, Каркаралинка Карагандинской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23 апреля 2021 года № 29/02. Зарегистрировано Департаментом юстиции Карагандинской области 4 мая 2021 года № 6326. Утратило силу постановлением акимата Карагандинской области от 4 октября 2024 года № 60/03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постановлением акимата Карагандинской области от 04.10.2024 </w:t>
      </w:r>
      <w:r>
        <w:rPr>
          <w:rFonts w:ascii="Times New Roman"/>
          <w:b w:val="false"/>
          <w:i w:val="false"/>
          <w:color w:val="ff0000"/>
          <w:sz w:val="28"/>
        </w:rPr>
        <w:t>№ 60/03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Водным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2003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18 мая 2015 года № 19-1/446 "Об утверждении Правил установления водоохранных зон и полос" (зарегистрирован в Реестре государственной регистрации нормативных правовых актов № 11838), акимат Карагандинской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5 апреля 2012 года № 11/01 "Об установлении водоохранных зон, полос и режима их хозяйственного использования на реках Матак, Жарлы, Каркаралинка Карагандинской области" (зарегистрировано в Реестре государственной регистрации нормативных правовых актов № 1908, опубликовано в газетах "Орталық Қазақстан" от 29 мая 2012 года № 87 (21 294) и "Индустриальная Караганда" от 29 мая 2012 года № 63 (21 227))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указанного постановления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"Установление водоохранных зон, полос и режима их хозяйственного использования на реке Матак Карагандинской области" и корректировка проекта "Установление водоохранной зоны и полосы и режима их хозяйственного использования на участке русла реки Матак с планируемым строительством на прилегающей территории железнодорожного тупика с расположенным на нем складом флотоконцентрата Товарищества с ограниченной ответственностью "СП "Алайгыр";".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природных ресурсов и регулирования природопользования Карагандинской области" в установленном законодательством Республике Казахстан порядке обеспечить государственную регистрацию настоящего постановления в органах юстиции.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Комитета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санитарно- эпидемиологического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контроля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здравоохранения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 Есмагамбетова А.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_____________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"Нура-Сарысуская бассейновая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инспекция по регулированию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использования и охране водных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ресурсов Комитета по водным ресурсам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экологии, геологии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природных ресурсов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 Аккожин М.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"_____" ______________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