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68ed" w14:textId="0246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апреля 2021 года № 27/01. Зарегистрировано Департаментом юстиции Карагандинской области 23 апреля 2021 года № 6318. Утратило силу постановлением акимата Карагандинской области от 19 мая 2023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2020 года № 18/03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5765).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норматива субсидий на единицу закупаемой сельскохозяйственной продукции для производства продуктов ее глубокой переработки"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22.04.2022 </w:t>
      </w:r>
      <w:r>
        <w:rPr>
          <w:rFonts w:ascii="Times New Roman"/>
          <w:b w:val="false"/>
          <w:i w:val="false"/>
          <w:color w:val="ff0000"/>
          <w:sz w:val="28"/>
        </w:rPr>
        <w:t>№ 25/02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