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e67f" w14:textId="32de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21 января 2021 года № 06/01 "Об утверждении государственных образовательных заказов на среднее образование в государственных организациях образования, на дошкольное воспитание и обучение, размера родительской платы"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13 апреля 2021 года № 25/01. Зарегистрировано Департаментом юстиции Карагандинской области 15 апреля 2021 года № 6310. Утратило силу постановлением акимата Карагандинской области от 17 марта 2022 года № 16/01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17.03.2022 № 16/01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21 января 2021 года № 06/01 "Об утверждении государственных образовательных заказов на среднее образование в государственных организациях образования, на дошкольное воспитание и обучение, размера родительской платы" (зарегистрировано в Реестре государственной регистрации нормативных правовых актов за № 6170)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Карагандинской области" принять меры, вытекающие из настоящего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06/01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 часовым режимом пребывания, в том числе мини-центры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9 часовым режимом пребывания, в том числе мини-центры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 центры с неполным днем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группы с 10,5 часовым режимом пребывания, группы с детьми с особыми образовательными потребностями (инклюзия)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детей с туберкулезной интоксикацией с 10,5 часовым режимом пребывания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06/01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Ясли-сад/ детский сад с 10,5 часовым режимом работы (до 3-х лет / от 3-х 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10,5 часовым режимом работы (до 3-х лет / от 3-х 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 с государственным заказом (до 3-х лет / от 3-х 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 с 9 часовым режимом работы (до 3-х лет / от 3-х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9 000/10 000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9 000/10 000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9 000/10 000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9000/10 000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12000/12500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11000/14200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11000/14200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11000/14200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 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11000/12000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11000/12000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11 000/12000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12500/13500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12000/13000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12500/13500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8000/8500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9800/11800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9800/11800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9800/11800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13000/14000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13000/14000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13000/14000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6000/7000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6000/7000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9070/9900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4300/4500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11000/11500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8000/8500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10714/11440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8706/9675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12600/14200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12600/14200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11000/14000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11000/14000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11000/14000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12000/13000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12000/13000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12000/13000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13000/14000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13000/14000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13000/14000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9000/10000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9000/10000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4000/5000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11500/13500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11500/13500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11500/13500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8 800/9 800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8 800/9 800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8 800/9 800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