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daaa" w14:textId="904d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субсидирование развития семеноводства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15 марта 2021 года № 18/03. Зарегистрировано Департаментом юстиции Карагандинской области 18 марта 2021 года № 6251.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субсидирование развития семеноводства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2021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18/03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субсидирование развития семеноводства на 2021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Карагандинской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85/01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2324"/>
        <w:gridCol w:w="3199"/>
        <w:gridCol w:w="3200"/>
        <w:gridCol w:w="2761"/>
      </w:tblGrid>
      <w:tr>
        <w:trPr>
          <w:trHeight w:val="30" w:hRule="atLeast"/>
        </w:trPr>
        <w:tc>
          <w:tcPr>
            <w:tcW w:w="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оригинальных семян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элитных семян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первой репродукции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427 078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