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ce84" w14:textId="12bc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Уызбай Осакаровского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19 февраля 2021 года № 13/01 и решение Карагандинского областного маслихата от 25 февраля 2021 года № 36. Зарегистрировано Департаментом юстиции Карагандинской области 4 марта 2021 года № 6231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областной ономастической комиссии при акимате Карагандинской области от 09 октября 2020 года и протокола собрания местного сообщества села Уызбай от 14 октября 2019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Уызбай Осакаровского района Карагандинской области – в село Маржанкөл.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