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14a50d" w14:textId="d14a50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решение XLII сессии Карагандинского областного маслихата от 19 февраля 2016 года № 479 "О Правилах общего водопользования в Карагандинской области"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Карагандинского областного маслихата от 25 февраля 2021 года № 31. Зарегистрировано Департаментом юстиции Карагандинской области 3 марта 2021 года № 6230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6 апреля 2016 года "О правовых актах" Карагандинский областной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XLII сессии Карагандинского областного маслихата от 19 февраля 2016 года № 479 "О Правилах общего водопользования в Карагандинской области" (зарегистрировано в Реестре государственной регистрации нормативных правовых актов за № 3707, опубликовано в газетах "Орталық Қазақстан" 22 марта 2016 года № 53-54 (22159), "Индустриальная Караганда" от 22 марта 2016 года № 35-36 (21980-21981)) следующее изменение: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общего водопользования в Карагандинской области: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"11. Пользование и катание на маломерных судах и других плавучих средствах на водных объектах расположенных на территории области, в том числе озере Балхаш, в пределах административных границ Карагандинской области, осуществляется в соответствии с приказом исполняющего обязанности Министра по инвестициям и развитию Республики Казахстан от 27 марта 2015 года </w:t>
      </w:r>
      <w:r>
        <w:rPr>
          <w:rFonts w:ascii="Times New Roman"/>
          <w:b w:val="false"/>
          <w:i w:val="false"/>
          <w:color w:val="000000"/>
          <w:sz w:val="28"/>
        </w:rPr>
        <w:t>№354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Правил пользования маломерными судами и базами (сооружениями) для их стоянок" (зарегистрирован в Реестре государственной регистрации нормативно правовых актов за № 11197) и Министра по инвестициям и развитию Республики Казахстан от 24 сентября 2018 года </w:t>
      </w:r>
      <w:r>
        <w:rPr>
          <w:rFonts w:ascii="Times New Roman"/>
          <w:b w:val="false"/>
          <w:i w:val="false"/>
          <w:color w:val="000000"/>
          <w:sz w:val="28"/>
        </w:rPr>
        <w:t>№669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Правил осуществления технического надзора за палубными маломерными судами" (зарегистрирован в Реестре государственной регистрации нормативно правовых актов за № 17615), для обеспечения безопасности населения и прохода маломерных судов водопользователь, осуществляющий обособленное или совместное водопользование, организует работу: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вне зоны купания людей для прохода маломерных судов оборудует коридор, огражденный буями или вехами яркого цвета, шириной не менее 10 метров и длиной не менее 100 метров, с предупреждающими и ограничивающими знаками: "КУПАНИЕ В ЗОНЕ КОРИДОРА КАТЕГОРИЧЕСКИ ЗАПРЕЩЕНО!";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 ограждению зоны купания населения буями или вехами яркого цвета, с предупреждающими и ограничивающими знаками: "КУПАНИЕ ЗА ПРЕДЕЛАМИ БУЙКОВ КАТЕГОРИЧЕСКИ ЗАПРЕЩЕНО!", "КАТАНИЕ НА МАЛОМЕРНЫХ СУДАХ В ЗОНЕ КУПАНИЯ НАСЕЛЕНИЯ ЗАПРЕЩЕНО!".".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решения возложить на постоянную комиссию областного маслихата по промышленности, развитию малого и среднего бизнеса, аграрным вопросам и экологии (Осин Ш.А.).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со дня первого официального опубликования.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Магзумов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областного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Утешов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