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25fa" w14:textId="37b2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Карагандинской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25 февраля 2021 года № 33. Зарегистрировано Департаментом юстиции Карагандинской области 3 марта 2021 года № 6228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ставки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платы за пользование водными ресурсами из поверхностных источников Карагандинской области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строительству, транспорту, коммунальному хозяйству и экологии и на заместителя акима области (Шайдаров С.Ж.).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Магзумов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Карагандинской области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2539"/>
        <w:gridCol w:w="2123"/>
        <w:gridCol w:w="1096"/>
        <w:gridCol w:w="3306"/>
        <w:gridCol w:w="2252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ставка, тенге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инфляции с 2009-2020 года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2021 год, тенге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 рек и озер Балхаш и Алаколь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Жилищно - эксплуатационные и коммунальные услуги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Иртыш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418,11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реки Ишим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390,39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11,55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Бассейны рек Нура, Сарысу, Кенгир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122,43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Бассейны рек Тургай, Тобол, Иргиз 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эксплуатационные и коммунальные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140,91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 (с учетом понижающего коэффициента - 0,5)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куб.м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110,88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 1000 кВт. час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тенге/1000т. км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