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c5e3" w14:textId="94cc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гарантированного объема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Карагандинского областного маслихата от 25 февраля 2021 года № 34. Зарегистрировано Департаментом юстиции Карагандинской области 25 февраля 2021 года № 6207.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2020 года "О здоровье народа и системе здравоохранения",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Дополнительно предоставить гарантированный объем бесплатной медицинской помощи, в том числе лекарственные средства, медицинские изделия, отдельным категориям граждан Республики Казахстан при амбулаторном лечении бесплатно,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Карагандинского областного маслихата от 18.04.2023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маслихата Карагандинской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решения возложить на постоянную комиссию областного маслихата по социально-культурному развитию и социальной защите населения.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Магзумов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предоставляемый гарантированный объем бесплатной медицинской помощи, в том числе лекарственных средств, медицинских изделий, отдельным категориям граждан Республики Казахстан при амбулаторном лечении бесплатно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Карагандинского областного маслихата от 13.03.2025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предоставляемые лекарственные средства при амбулаторном лечении, бесплатно с диагнозами (по рецепту):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лекарственное средство "Канакинумаб" - при диагнозе "Ювенильный идиопатический артрит";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лекарственное средство "Тоцилизумаб" - при диагнозе "Ювенильная склеродермия";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лекарственное средство "Адалимумаб" - при диагнозе "Ревматоидный артрит";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лекарственное средство "Метилпреднизолон" - при диагнозе "Системная склеродермия";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лекарственное средство "Азатиоприн" - при диагнозе "Болезнь Бехчета";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лекарственное средство "Белимумаб" - при диагнозе "Системная красная волчанка";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лекарственное средство - при диагнозе "анемия Блекфана-Даймонда";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лекарственное средство - при диагнозе "Легочная артериальная гипертензия";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лекарственное средство - при диагнозе "Эпилепсия";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лекарственное средство - при диагнозе "Ювенильный идиопатический артрит";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лекарственное средство - при диагнозе "Болезнь Бехтерева";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лекарственное средство "Мацитентан" при диагнозе "Легочная артериальная гипертензия";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лекарственное средство "Кладрибин" при диагнозе "Рассеянный склероз";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лекарственные средства "Секукинумаб", "Гуселькумаб" при диагнозе "Псориаз";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лекарственные средства "Этеплирсен", "Голодирсен" при диагнозе "Мышечная дистрофия Дюшена";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лекарственное средство - "Секукинумаб" при диагнозе "Псориатический артрит (псориатическая артропатия)"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лекарственное средство - "Ритуксимаб" при диагнозе "Заболевания спектра оптиконевромиелита";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лекарственное средство - "Омализумаб" при диагнозе "Бронхиальная астма".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Медицинские изделия при амбулаторном лечении бесплатно с диагнозами: медицинские изделия (по рецепту) гражданам с диагнозом: "Буллезный эпидермолиз".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</w:t>
            </w:r>
          </w:p>
        </w:tc>
      </w:tr>
    </w:tbl>
    <w:bookmarkStart w:name="z4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некоторые решения Карагандинского областного маслихата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27 июня 2013 года № 184 "О дополнительном предоставлении лекарственного средства отдельным категориям граждан при амбулаторном лечении бесплатно" (зарегистрировано в Реестре государственной регистрации нормативных правовых актов № 2349, опубликовано в газетах "Индустриальная Караганда" от 13 июля 2013 года № 117-118 (21524) и "Орталық Қазақстан" от 13 июля 2013 года № 96 (21429)).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15 апреля 2014 года № 278 "О предоставлении дополнительных специализированных лечебных продуктов" (зарегистрировано в Реестре государственной регистрации нормативных правовых актов № 2592, опубликовано в информационно-правовой системе "Әділет" от 25 апреля 2014 года, в газетах "Индустриальная Караганда" от 19 апреля 2014 года № 65 (21586) и "Орталық Қазақстан" от 19 апреля 2014 года № 73 (21707)).</w:t>
      </w:r>
    </w:p>
    <w:bookmarkEnd w:id="28"/>
    <w:bookmarkStart w:name="z4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4 сентября 2014 года № 314 "О предоставлении лекарственного средства дополнительно" (зарегистрировано в Реестре государственной регистрации нормативных правовых актов № 2740, опубликовано в информационно-правовой системе "Әділет" 29 сентябре 2014 года, в газетах "Индустриальная Караганда" от 23 сентября 2014 года № 168 (21689) и "Орталық Қазақстан" от 23 сентября 2014 года № 182 (21816)).</w:t>
      </w:r>
    </w:p>
    <w:bookmarkEnd w:id="29"/>
    <w:bookmarkStart w:name="z4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11 декабря 2014 года № 358 "О предоставлении лекарственного средства дополнительно" (зарегистрировано в Реестре государственной регистрации нормативных правовых актов № 2871, опубликовано информационно-правовой системе "Әділет" 20 января 2015 года, в газетах "Индустриальная Караганда" от 20 декабря 2014 года № 221-222 (21742-21743) и "Орталық Қазақстан" от 20 декабря 2014 года № 242-243 (21877)).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29 июля 2015 года № 419 "О предоставлении лекарственного средства, специализированного лечебного продукта дополнительно" (зарегистрировано в Реестре государственной регистрации нормативных правовых актов № 3360, опубликовано в информационно-правовой системе "Әділет" 14 августа 2015 года, в газетах "Индустриальная Караганда" от 11 августа 2015 года № 111-112 (21862-21863) и "Орталық Қазақстан" от 11 августа 2015 года № 126-127 (22012)).</w:t>
      </w:r>
    </w:p>
    <w:bookmarkEnd w:id="31"/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12 декабря 2016 года № 143 "О предоставлении лекарственных средств дополнительно" (зарегистрировано в Реестре государственной регистрации нормативных правовых актов № 4068, опубликовано в Эталонном контрольном банке нормативных правовых актов Республики Казахстан в электронном виде 10 января 2017 года, в газетах "Индустриальная Караганда" от 05 января 2017 года № 1 (22114) и "Орталық Қазақстан" от 05 января 2017 года № 1 (22 306)).</w:t>
      </w:r>
    </w:p>
    <w:bookmarkEnd w:id="32"/>
    <w:bookmarkStart w:name="z5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30 марта 2017 № 168 "О предоставлении лекарственных средств дополнительно" (зарегистрировано в Реестре государственной регистрации нормативных правовых актов № 4207, опубликовано в Эталонном контрольном банке нормативных правовых актов Республики Казахстан в электронном виде 20 апреля 2017 года, в газетах "Индустриальная Караганда" от 13 апреля 2017 года № 40 (22153) и "Орталық Қазақстан" от 13 апреля 2017 года № 40 (22 347)).</w:t>
      </w:r>
    </w:p>
    <w:bookmarkEnd w:id="33"/>
    <w:bookmarkStart w:name="z5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29 июня 2017 года № 200 "О предоставлении специализированных лечебных продуктов, медицинских изделий, лекарственного средства дополнительно" (зарегистрировано в Реестре государственной регистрации нормативных правовых актов № 4295, опубликовано в Эталонном контрольном банке нормативных правовых актов Республики Казахстан в электронном виде 11 июля 2017 года).</w:t>
      </w:r>
    </w:p>
    <w:bookmarkEnd w:id="34"/>
    <w:bookmarkStart w:name="z5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ХVII сессии Карагандинского областного маслихата от 9 августа 2018 года № 331 "О дополнительном предоставлении лекарственных средств" (зарегистрировано в Реестре государственной регистрации нормативных правовых актов № 4904, опубликовано в Эталонном контрольном банке нормативных правовых актов Республики Казахстан в электронном виде 25 августа 2018 года, в газетах "Индустриальная Караганда" от 28 августа 2018 года № 95 (22354) и "Орталық Қазақстан" от 28 августа 2018 года № 95 (22 547)).</w:t>
      </w:r>
    </w:p>
    <w:bookmarkEnd w:id="35"/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28 февраля 2019 года № 398 "О предоставлении лекарственных средств дополнительно" (зарегистрировано в Реестре государственной регистрации нормативных правовых актов № 5211, опубликовано в Эталонном контрольном банке нормативных правовых актов Республики Казахстан в электронном виде 15 марта 2019 года, в газетах "Индустриальная Караганда" от 16 марта 2019 года № 29 (22433) и "Орталық Қазақстан" от 16 марта 2019 года № 29 (22 625)).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8 августа 2019 года № 440 "О предоставлении лекарственных средств дополнительно" (зарегистрировано в Реестре государственной регистрации нормативных правовых актов № 5427, опубликовано в Эталонном контрольном банке нормативных правовых актов Республики Казахстан в электронном виде 15 августа 2019 года, в газетах "Индустриальная Караганда" от 17 августа 2019 года № 90 (22494) и "Орталық Қазақстан" от 17 августа 2019 года № 90 (22 686)).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Карагандинского областного маслихата от 2 июля 2020 года 553 "О внесении изменений в некоторые решения Карагандинского областного маслихата и признании утратившими силу некоторых решений Карагандинского областного маслихата" (зарегистрировано в Реестре государственной регистрации нормативных правовых актов № 5929, опубликовано в Эталонном контрольном банке нормативных правовых актов Республики Казахстан в электронном виде 7 июля 2020 года).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