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f92d" w14:textId="2d5f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февраля 2021 года № 12/02. Зарегистрировано Департаментом юстиции Карагандинской области 25 февраля 2021 года № 6205. Утратило силу постановлением акимата Карагандинской области от 23 апреля 2024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22/01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западу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километра на северо-запад от села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южнее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юго-восточнее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на северо-запад от села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северо-востоку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(участки 2,3,4,5)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Сопаксор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южнее от села 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на юго-восток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с ложем пруда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восток от села 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северу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реки Былкылдак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устье реки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северо-запад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километров к востоку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на северо-восток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северу от Ынтымакского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от села Доскей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научно -исследовательский институт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километра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на восток от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юго-запад от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километра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Корнеевка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на юго-восток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подножья горы Шанраккемер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северо-запад от села Акбел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север от села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северо-западнее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северо-запад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 села Покорное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восточнее от села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от села Семизбугы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Сортировочная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на северо-запад от села Сортировки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северо-запад от села 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на юго-восток от села 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Тасшокинское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южнее от села Тасшокы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Темиртауская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на юго-восток от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севернее от села Торткол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западнее от села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километров на север от села Уштау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запад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северо-западу от села Шешенкара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на северо-запад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Шаханский балластный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километра выше села Баймырза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города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восточнее от села Шалгия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западнее от села Карашокы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Догалан-Карасор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юго-восточнее от села Егиндыбулак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на север от села Жарлы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на север от села Тегисшилдик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озера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на запад от села Матак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юго-западу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на северо-запад от села Новый путь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севернее от станции Буркитты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трассы Караганды-Каркаралинск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юго-западной части села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севернее от села Шилдебай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километра к юго-востоку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южнее от села Егиндыбулак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Байтуган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на север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Домостроительное управление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на юго-запад от села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на восток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 на запад от села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северу от села Амантау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северному северо-востоку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Отарбай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Кыстаубай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километров восточнее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километра на запад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Мусатоган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юго-запад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километра на запад от села Родники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восточнее от села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северо-восточнее от села Баршино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юго-западнее от села Киевка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западнее от села 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на север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километра на северо-запад от села Кызылжар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на запад от села Киевка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юго-западнее от села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юго-восток от села 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восток от села Абдем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села Тельманское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Красный Кут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Уызбай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северо-западнее от села Маржанкол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западнее от села Колхозное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Акпан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Батпактинское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южнее от села 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восточнее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юго-западу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Тузды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западнее от села Молодежный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западнее от села 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километра от юго-западной части села Молодежное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севернее от села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километров от Дуйсембай (до слияния с рекой Кумола)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юго-запад от города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от Жезды (от села Талдысай и продолжается до впадения реки в водохранилище Жездинское)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от Кара-Кенгир (от устья реки Сары-Кенгир ипродолжается до впадение в водохранилище Кенгирское)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севернее от села Карсакпай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(участки 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юго-восточнее от села Сарлык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километров от Кумола (от плотины Карсакпай до слияния с рекой Дюсембай)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километров северо-западнее от села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юго-восточнее от села Пионер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километров от Сары-Кенгир (от верховьев и тянется до слияния с рекой Кара-Кенгир)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километров от Сарысу (на юго-восток от села Борсенгир 30 километров)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устье реки Тамды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Терисайрык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села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юго-восток от села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Кара-Кенгир от нижьего бьефа Кенгирского водохранилища до впадения в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города Жезказган вниз по течению до впадения в реку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Сарысу от села Кызылжар до зимовки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Кызылжар вниз по течению до зимовки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восточнее от села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 южнее от села 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юго-восточнее от села Борсенгир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северо-западнее от села 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километров от станции Жарык на северо-восток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южнее от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(Бурма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Акой (Акой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восток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Калиновка (Бурма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километра на северо-запад от села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километра на северо-запад от села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Просторное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запад от села 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северо-западнее от села 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на северо-запад от села Чернорецк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Акой (Акой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северо-запад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Калиновка (Бурма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на восток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Акшатау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Тогези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югу от села Куттыбай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 уй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на север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Нураталды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восточнее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восточнее разъезда 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Алихана Букейханова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метров от трассы Караганда-Темиртау на юго-запад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№ 33-34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села Компанейск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на юго-запад от села Саяк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1836, опубликовано в газетах "Орталық Қазақстан" от 29 декабря 2007 года № 208-209, "Индустриальная Караганда" от 29 декабря 2007 года № 150 (20546)).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10 ноября 2009 года № 29/16 "О внесении изменения в постановление 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1872, опубликовано в газете "Индустриальная Караганда" от 1 декабря 2009 года № 142 (20849)).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мая 2011 года № 17/05 "О внесении изменения в постановление 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1893, опубликовано в газетах "Орталық Қазақстан" от 2 июня 2011 года № 87-88 (21080), "Индустриальная Караганда" от 11 июня 2011 года № 66 (21080)).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августа 2012 года № 40/03 "О внесении изменения в постановление 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1944, опубликовано в газетах "Орталық Қазақстан" от 13 октября 2012 года № 173-174 (21380), "Индустриальная Караганда" от 13 октября 2012 года № 124 (21288)).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июля 2014 года № 35/02 "О внесении изменения в постановление 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2717, опубликовано в информационно-правовой системе "Әділет" 29 августа 2014 года, в газетах "Орталық Қазақстан" от 23 августа 2014 года № 159-160 (21794), "Индустриальная Караганда" от 23 августа 2014 года № 147-148 (21668-21669)).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июня 2016 года № 43/05 "О внесении изменения в постановление 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3896, опубликовано в информационно-правовой системе "Әділет" 25 июля 2016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