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129" w14:textId="edd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19 июля 2019 года № 43/01 "Об утверждении государственного образовательного заказа на подготовку специалистов с высшим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января 2021 года № 04/01. Зарегистрировано Департаментом юстиции Карагандинской области 20 января 2021 года № 6168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июля 2019 года № 43/01 "Об утверждении государственного образовательного заказа на подготовку специалистов с высшим образованием на 2019-2020 учебный год" (зарегистрировано в Реестре государственной регистрации нормативных правовых актов за № 5414, опубликовано в Эталонном контрольном банке нормативных правовых актов Республики Казахстан в электронном виде 26 июля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2019-2020 учебный год (за счет местного бюджета)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898"/>
        <w:gridCol w:w="2316"/>
        <w:gridCol w:w="3616"/>
        <w:gridCol w:w="3968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Педагогическиенауки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635,8/371,8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635,8/342,9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 на 2019-2020 учебный год (за счет суммы целевого текущего трансферта)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образования Карагандинской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843"/>
        <w:gridCol w:w="2608"/>
        <w:gridCol w:w="3510"/>
        <w:gridCol w:w="385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6В014 Подготовка учителей с предметной специализацией общего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6В072 Производственные и отрабатывающие отрасли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Архитектура и строительство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