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f5ad7" w14:textId="d1f5a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и размера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Шуского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Шуского районного маслихата Жамбылской области от 28 декабря 2021 года № 19-5. Зарегистрировано в Министерстве юстиции Республики Казахстан 29 декабря 2021 года № 26184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регулировании развития агропромышленного комплекса и сельских территорий" Шуский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и размер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Шуского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настояшему решению.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решение Шуского районного маслихата "Об утверждении порядка и размера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Шуского района" от 26 марта 2020 года № 59-4 (зарегистрировано в Реестре государственной регистрации нормативных правовых актов под </w:t>
      </w:r>
      <w:r>
        <w:rPr>
          <w:rFonts w:ascii="Times New Roman"/>
          <w:b w:val="false"/>
          <w:i w:val="false"/>
          <w:color w:val="000000"/>
          <w:sz w:val="28"/>
        </w:rPr>
        <w:t>№ 4538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Шуского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Абенов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 №19-5</w:t>
            </w:r>
          </w:p>
        </w:tc>
      </w:tr>
    </w:tbl>
    <w:bookmarkStart w:name="z1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и размер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Шуского района</w:t>
      </w:r>
    </w:p>
    <w:bookmarkEnd w:id="4"/>
    <w:bookmarkStart w:name="z1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регулировании развития агропромышленного комплекса и сельских территорий" и определяют порядок и размер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Шуского района.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социальной поддержки осуществляется уполномоченным органом – коммунальным государственным учреждением "Отдел занятости и социальных программ акимата Шуского района".</w:t>
      </w:r>
    </w:p>
    <w:bookmarkEnd w:id="7"/>
    <w:bookmarkStart w:name="z1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и размер оказания социальной поддержки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Социальная поддержка по оплате коммунальных услуг и приобретению топлива оказывается за счет бюджетных средств, специалистам государственных организаций здравоохранения, социального обеспечения, образования, культуры, спорта и ветеринарии проживающим и работающим в сельских населенных пунктах Шуского района, без истребования заявлений от получателей, на основании сводных списков, утвержденных первыми руководителями государственных организаций, через отделения акционерного общества "Казпочта" или банков второго уровня.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Социальная поддержка оказывается лицам, постоянно проживающим и работающим в сельских населенных пунктах на территории Шуского района.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Социальная поддержка оказывается один раз в год за счет средств бюджета в размере 5 (пяти) месячных расчетных показателей.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