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4723" w14:textId="08c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2021-2023 годы" от 22 декабря 2020 года № 77-3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июня 2021 года № 9-2. Зарегистрировано в Министерстве юстиции Республики Казахстан 2 июля 2021 года № 23261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Шуский районный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2021-2023 годы" от 22 декабря 2020 года № 77-3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20769447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4034315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24183тысяч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16693549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21053513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100799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175020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74221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-384865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–384865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175020тысяч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74221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284066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20769447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2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876"/>
        <w:gridCol w:w="1796"/>
        <w:gridCol w:w="14"/>
        <w:gridCol w:w="1810"/>
        <w:gridCol w:w="2925"/>
        <w:gridCol w:w="35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"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-384865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5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