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a3fc" w14:textId="8b8a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2020 года № 78-2 о бюджете города Шу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марта 2021 года № 4-2. Зарегистрировано Департаментом юстиции Жамбылской области 17 марта 2021 года № 4911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9,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от 5 марта 2021 года №3-2 "О внесении изменений в решение Шуского районого маслихата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"63897" заменить цифрами "65194";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"59172" заменить цифрами "60469";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"63897" заменить цифрами "66394";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"-1200";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"1200";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"1200".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"38609" заменить цифрами "37483";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"32094" заменить цифрами "30968";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"38609" заменить цифрами "41422";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"-3939";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"3939";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"3939".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"52221" заменить цифрами "64054";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"50140" заменить цифрами "61973";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"52221" заменить цифрами "65639";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"-1585";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"1585";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"1585".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"32647" заменить цифрами "33508";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"-861";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"861";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"861".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Бирликский сельский округ: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"52259" заменить цифрами "52337";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"52259" заменить цифрами "53780";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"-1443";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"1443";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"1443".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"46016" заменить цифрами "46638";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"41646" заменить цифрами "42268";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"46016" заменить цифрами "47245";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"-607";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"607";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"607".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село Далакайнар: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"36623" заменить цифрами "71258";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"34948" заменить цифрами "69583";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"36623" заменить цифрами "72346";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"-1088";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"1088";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"1088".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"55583" заменить цифрами "56082";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"53637" заменить цифрами "54136";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"55583" заменить цифрами "56467";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"-385";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"385";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"385".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"43137" заменить цифрами "42578";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"36697" заменить цифрами "36138";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"43137" заменить цифрами "45805";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"-3227";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"3227";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"3227".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"41986" заменить цифрами "42599";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"36441" заменить цифрами "37054";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"41986" заменить цифрами "44473";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"-1874";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"1874";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"1874".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"39448" заменить цифрами "39830";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"34118" заменить цифрами "34500";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"39448" заменить цифрами "41380";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"-1550";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"1550";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"1550".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"50154" заменить цифрами "53163";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"-3009";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"3009";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"3009".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"45439" заменить цифрами "46323";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"40739" заменить цифрами "41623";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"45439" заменить цифрами "48316";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"-1993";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"1993";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"1993".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село Конаева: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"44910" заменить цифрами "45397";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"32098" заменить цифрами "32585";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"44910" заменить цифрами "51757";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"-6360";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"6360";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"6360".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"54853" заменить цифрами "59088";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"53220" заменить цифрами "57455";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"54853" заменить цифрами "59693";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"-605";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"605";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"605".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"191679" заменить цифрами "194177";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"-2498";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"2498";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"2498".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Ондириский сельский округ: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"44612" заменить цифрами "46333";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"-1721";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"1721";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"1721".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"47587" заменить цифрами "56803";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"43964" заменить цифрами "53180";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"47587" заменить цифрами "57475";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"-672";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"672";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"672".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города Шу: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"199827" заменить цифрами "219632";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"-19805";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"19805";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"19805".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4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5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6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6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7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8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8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2021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30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30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409"/>
        <w:gridCol w:w="1291"/>
        <w:gridCol w:w="18"/>
        <w:gridCol w:w="5799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31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46"/>
        <w:gridCol w:w="7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3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2021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№78-2</w:t>
            </w:r>
          </w:p>
        </w:tc>
      </w:tr>
    </w:tbl>
    <w:bookmarkStart w:name="z33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33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2021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